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044a" w14:textId="4440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Өңірлердің жүйелі мәселелерін талқылау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4 қазандағы № 186-ө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өңірлердің жүйелі мәселелерін талқылау және барлық деңгейдегі әкімдермен республикалық кеңеске нақты ұсыныстарды әзірлеу мақсатында жұмыс тобы (бұдан әрі - жұмыс тобы)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2019 жылғы 15 қазанға дейінгі мерзімде өңірлердің жүйелі мәселелері бойынша нақты ұсынымдар әзірлесін;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2019 жылдың соңына дейін барлық деңгейдегі әкімдермен республикалық кеңеске материалдар дайындауды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Ұлттық экономика министрлігіне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Өңірлердің жүйелі мәселелерін талқылау жөніндегі жұмыс тобының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 Басшысының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депутаты, Қазақстан Республикасы Парламенті Сенатының Аграрлық мәселелер, табиғатты пайдалану және ауылдық аумақтарды дамыту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депутаты, Қазақстан Республикасы Парламенті Сенатының Қаржы және бюджет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депутаты, Қазақстан Республикасы Парламенті Сенатының Экономикалық саясат, инновациялық даму және кәсіпкерлік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депутаты, Қазақстан Республикасы Парламенті Мәжілісінің Экономикалық реформа және өңірлік даму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депутаты, Қазақстан Республикасы Парламенті Мәжілісінің Экономикалық реформа және өңірлік даму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депутаты, Қазақстан Республикасы Парламенті Мәжілісінің Қаржы және бюджет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төрағасының орынбасары - Шекара қызметінің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Сыбайлас жемқорлыққа қарсы іс-қимыл агенттігі (Сыбайлас жемқорлыққа қарсы қызмет) аппаратының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 жөніндегі есеп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Әлеуметтік-экономикалық мониторинг бөлімі меңгерушісінің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Мемлекеттік бақылау және аумақтық-ұйымдастыру жұмысы бөлімі меңгерушісінің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Стратегиялық жоспарлау бөлімі меңгерушісінің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мемлекеттік инспекторы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жанындағы Соттардың қызметін қамтамасыз ету департаментінің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активтерді басқару және жекешелендіру жөніндегі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палатасының Өңірлік даму департаменті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өзін-өзі басқаруды дамыту институты" жеке мекемесінің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"Zatteu Research Institute" қоғамдық қоры директорының орынбасары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