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4dd" w14:textId="e72b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 қазандағы № 182-ө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Салық салу мәселелері жөніндегі консультациялық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және сыбайлас жемқорлыққа қарсы іс-қимыл агенттігі төрағасының орынбасары (келісу бойынша)"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Сыбайлас жемқорлыққа қарсы іс-қимыл агенттігі (Сыбайлас жемқорлыққа қарсы қызмет) төрағасының орынбасары (келісу бойынша)";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салық салу мәселелері жөніндегі жұмыс тобының тең төрағасы (келісу бойынша)"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инвестициялық саясатты іске асыру мәселелері жөніндегі жұмыс тобының шетелдік тараптан тең төрағасы (келісу бойынша)";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министрі" деген жолдан кейін мынадай мазмұндағы жолдармен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