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5a42" w14:textId="ff55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"Экономикалық интеграция мәселелері жөніндегі үйлестіру кеңесін құру туралы" Қазақстан Республикасы Премьер-Министрінін 2017 жылғы 24 ақпандағы № 24-ө өкіміне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1 қазандағы № 179-ө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"Экономикалық интеграция мәселелері жөніндегі үйлестіру кеңесін құру туралы" Қазақстан Республикасы Премьер-Министрінің 2017 жылғы 24 ақпандағы № 24-ө өкіміне мынадай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Экономикалық интеграция мәселелері жөніндегі үйлестіру кеңесінің құрамында: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экономика вице-министрі, төрағаның орынбасары;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министрлігінің Департамент директоры, хатшы;"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Сауда және интеграция вице-министрі, төрағаның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Сауда және интеграция министрлігінің Департамент директоры, хатшы;";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қорғаныс және аэроғарыш өнеркәсібі вице-министрі;" деген жол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инновациялар және аэроғарыш өнеркәсібі вице-министрі;";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 Әкімшілігінің Әлеуметтік-экономикалық мониторинг бөлімі секторының меңгерушісі;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Қауіпсіздік Кеңесінің Қауіпсіздіктің жалпы мәселелері бөлімі секторының меңгерушісі;"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 Әкімшілігінің Әлеуметтік-экономикалық мониторинг бөлімі секторының меңгерушісі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Қауіпсіздік Кеңесінің Қауіпсіздіктің жалпы мәселелері бөлімі секторының меңгерушісі (келісу бойынша);";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спорт вице-министрі;" деген жолдан кейін мынадай мазмұндағы жолдармен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экономика вице-министрі;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вице-министрі;";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Экономикалық интеграция мәселелері жөніндегі үйлестіру кеңесі туралы ережеде: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 мынадай мазмұндағы жолмен ауыстырылсын: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Кеңестің жұмыс органы Қазақстан Республикасының Сауда және интеграция министрлігі болып табылады.".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