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3579" w14:textId="acf3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саясат жөніндегі кеңес құру туралы" Қазақстан Республикасы Премьер-Министрінің 2016 жылғы 3 мамырдағы № 33-ө өкіміне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23 қыркүйектегі № 178-ө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"Экономикалық саясат жөніндегі кеңес құру туралы" Қазақстан Республикасы Премьер-Министрінің 2016 жылғы 3 мамырдағы № 33-ө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Экономикалық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көмекшісі (келісім бойынша)" деген 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Әкімшілігі Басшысының орынбасары немесе Қазақстан Республикасы Президентінің әлеуметтік-экономикалық мәселелерге жетекшілік ететін көмекшісі (келісім бойынша)";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және халықты әлеуметтік қорғау министрі" деген жолдан кейін мынадай мазмұндағы 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Сауда және интеграция министрі".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