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1b88" w14:textId="9d01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Ұзақ мерзімді актуарлық модельдер құру негізінде зейнетақы жүйесін одан әрі жетілдіру бойынша шаралар кешенін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21 қыркүйектегі № 177-ө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Ұзақ мерзімді актуарлық модельдер құру негізінде зейнетақы жүйесін одан әрі жетілдіру бойынша шаралар кешенін әзірлеу жөнінде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ұзақ мерзімді актуарлық модельдер құру негізінде зейнетақы жүйесін одан әрі жетілдіру бойынша шаралар кешенін әзірлеу жөніндегі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2019 жылғы 15 қарашаға дейінгі мерзімде ұзақ мерзімді актуарлық модельдер құру негізінде зейнетақы жүйесін одан әрі жетілдіру бойынша ұсыныстар әзірлесін және Қазақстан Республикасының Үкіметіне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Еңбек және халықты әлеуметтік қорғау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Ұзақ мерзімді актуарлық модельдер құру негізінде зейнетақы жүйесін одан әрі жетілдіру бойынша шаралар кешенін әзірлеу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министрлігі Әлеуметтік сақтандыру, базалық әлеуметтік және зейнетақымен қамсыздандыру саясаты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депутаты, Әлеуметтік-мәдени даму және ғылым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депутаты, Қаржы және бюджет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депутаты, Әлеуметтік-мәдени даму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Сақтандыру нарығы және актуарлық есеп айырысу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ресурстарын дамыту орталығы" акционерлік қоғамының президенті, Қазақстан Республикасы Президентінің штаттан тыс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әлеуметтік сақтандыру қоры" акционерлік қоғамының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"Бірыңғай жинақтаушы зейнетақы қоры"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медициналық сақтандыру қоры" коммерциялық емес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қаржыгерлер қауымдастығы" заңды тұлғалар қауымдастығы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"First Heartland Jysan Bank" акционерлік қоғамы Директорлар кеңесінің мүшесі, тәуелсіз директор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"Бірыңғай жинақтаушы зейнетақы қоры" акционерлік қоғамы жанындағы қоғамдық кеңес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"TALAP" қолданбалы зерттеулер орталығы" қоғамдық қорының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"Стратегиялық бастамалар орталығы" жауапкершілігі шектеулі серіктестігінің аға әріптесі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"ҚМГ Инжиниринг" жауапкершілігі шектеулі серіктестігі бас директорының кеңесшісі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