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2592" w14:textId="e0425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Шикізаттық емес тауарлар мен көрсетілетін қызметтер экспортын ілгерілету жөніндегі жол картасын бекіту туралы</w:t>
      </w:r>
    </w:p>
    <w:p>
      <w:pPr>
        <w:spacing w:after="0"/>
        <w:ind w:left="0"/>
        <w:jc w:val="both"/>
      </w:pPr>
      <w:r>
        <w:rPr>
          <w:rFonts w:ascii="Times New Roman"/>
          <w:b w:val="false"/>
          <w:i w:val="false"/>
          <w:color w:val="000000"/>
          <w:sz w:val="28"/>
        </w:rPr>
        <w:t>Қазақстан Республикасы Премьер-Министрінің 2019 жылғы 29 тамыздағы № 163-ө өкімі</w:t>
      </w:r>
    </w:p>
    <w:p>
      <w:pPr>
        <w:spacing w:after="0"/>
        <w:ind w:left="0"/>
        <w:jc w:val="both"/>
      </w:pPr>
      <w:bookmarkStart w:name="z2" w:id="0"/>
      <w:r>
        <w:rPr>
          <w:rFonts w:ascii="Times New Roman"/>
          <w:b w:val="false"/>
          <w:i w:val="false"/>
          <w:color w:val="000000"/>
          <w:sz w:val="28"/>
        </w:rPr>
        <w:t xml:space="preserve">
      1. Қоса беріліп отырған Шикізаттық емес тауарлар мен көрсетілетін қызметтер экспортын ілгерілету жөніндегі </w:t>
      </w:r>
      <w:r>
        <w:rPr>
          <w:rFonts w:ascii="Times New Roman"/>
          <w:b w:val="false"/>
          <w:i w:val="false"/>
          <w:color w:val="000000"/>
          <w:sz w:val="28"/>
        </w:rPr>
        <w:t>жол картасы</w:t>
      </w:r>
      <w:r>
        <w:rPr>
          <w:rFonts w:ascii="Times New Roman"/>
          <w:b w:val="false"/>
          <w:i w:val="false"/>
          <w:color w:val="000000"/>
          <w:sz w:val="28"/>
        </w:rPr>
        <w:t xml:space="preserve"> (бұдан әрі – Жол картасы) бекітілсін.</w:t>
      </w:r>
    </w:p>
    <w:bookmarkEnd w:id="0"/>
    <w:bookmarkStart w:name="z3" w:id="1"/>
    <w:p>
      <w:pPr>
        <w:spacing w:after="0"/>
        <w:ind w:left="0"/>
        <w:jc w:val="both"/>
      </w:pPr>
      <w:r>
        <w:rPr>
          <w:rFonts w:ascii="Times New Roman"/>
          <w:b w:val="false"/>
          <w:i w:val="false"/>
          <w:color w:val="000000"/>
          <w:sz w:val="28"/>
        </w:rPr>
        <w:t>
      2. Жол картасын орындауға жауапты Қазақстан Республикасының орталық және жергілікті атқарушы органдары, өзге де мемлекеттік органдар және квазимемлекеттік сектор субъектілері және ұйымдар (келісу бойынша):</w:t>
      </w:r>
    </w:p>
    <w:bookmarkEnd w:id="1"/>
    <w:p>
      <w:pPr>
        <w:spacing w:after="0"/>
        <w:ind w:left="0"/>
        <w:jc w:val="both"/>
      </w:pPr>
      <w:r>
        <w:rPr>
          <w:rFonts w:ascii="Times New Roman"/>
          <w:b w:val="false"/>
          <w:i w:val="false"/>
          <w:color w:val="000000"/>
          <w:sz w:val="28"/>
        </w:rPr>
        <w:t xml:space="preserve">
      1) Жол картасында көзделген іс-шаралардың уақтылы орындалуын қамтамасыз етсін; </w:t>
      </w:r>
    </w:p>
    <w:p>
      <w:pPr>
        <w:spacing w:after="0"/>
        <w:ind w:left="0"/>
        <w:jc w:val="both"/>
      </w:pPr>
      <w:r>
        <w:rPr>
          <w:rFonts w:ascii="Times New Roman"/>
          <w:b w:val="false"/>
          <w:i w:val="false"/>
          <w:color w:val="000000"/>
          <w:sz w:val="28"/>
        </w:rPr>
        <w:t>
      2) тоқсан сайын, есепті тоқсаннан кейінгі айдың 5-күніне дейін Қазақстан Республикасының Сауда және интеграция министрлігіне Жол картасының орындалу барысы туралы ақпарат берсін.</w:t>
      </w:r>
    </w:p>
    <w:bookmarkStart w:name="z4" w:id="2"/>
    <w:p>
      <w:pPr>
        <w:spacing w:after="0"/>
        <w:ind w:left="0"/>
        <w:jc w:val="both"/>
      </w:pPr>
      <w:r>
        <w:rPr>
          <w:rFonts w:ascii="Times New Roman"/>
          <w:b w:val="false"/>
          <w:i w:val="false"/>
          <w:color w:val="000000"/>
          <w:sz w:val="28"/>
        </w:rPr>
        <w:t>
      3. Қазақстан Республикасының Сауда және интеграция министрлігі ұсынылған ақпаратты жинақтап, жарты жылда кемінде бір рет Жол картасының орындалу барысы туралы Қазақстан Республикасының Үкіметін хабардар етсін.</w:t>
      </w:r>
    </w:p>
    <w:bookmarkEnd w:id="2"/>
    <w:bookmarkStart w:name="z5" w:id="3"/>
    <w:p>
      <w:pPr>
        <w:spacing w:after="0"/>
        <w:ind w:left="0"/>
        <w:jc w:val="both"/>
      </w:pPr>
      <w:r>
        <w:rPr>
          <w:rFonts w:ascii="Times New Roman"/>
          <w:b w:val="false"/>
          <w:i w:val="false"/>
          <w:color w:val="000000"/>
          <w:sz w:val="28"/>
        </w:rPr>
        <w:t>
      4. Осы өкімнің орындалуын бақылау Қазақстан Республикасының Сауда және интеграция министрлігіне жүктелсін.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2019 жылғы 29 тамыздағы</w:t>
            </w:r>
            <w:r>
              <w:br/>
            </w:r>
            <w:r>
              <w:rPr>
                <w:rFonts w:ascii="Times New Roman"/>
                <w:b w:val="false"/>
                <w:i w:val="false"/>
                <w:color w:val="000000"/>
                <w:sz w:val="20"/>
              </w:rPr>
              <w:t>№ 163-ө өкімімен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Шикізаттық емес тауарлар мен көрсетілетін қызметтер экспортын ілгерілету жөніндегі</w:t>
      </w:r>
      <w:r>
        <w:br/>
      </w:r>
      <w:r>
        <w:rPr>
          <w:rFonts w:ascii="Times New Roman"/>
          <w:b/>
          <w:i w:val="false"/>
          <w:color w:val="000000"/>
        </w:rPr>
        <w:t>ЖОЛ КАРТАСЫ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933"/>
        <w:gridCol w:w="513"/>
        <w:gridCol w:w="3640"/>
        <w:gridCol w:w="918"/>
        <w:gridCol w:w="1855"/>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Шикізаттық емес тауарлар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r>
              <w:br/>
            </w:r>
            <w:r>
              <w:rPr>
                <w:rFonts w:ascii="Times New Roman"/>
                <w:b w:val="false"/>
                <w:i w:val="false"/>
                <w:color w:val="000000"/>
                <w:sz w:val="20"/>
              </w:rPr>
              <w:t>
өндіруші;</w:t>
            </w:r>
            <w:r>
              <w:br/>
            </w:r>
            <w:r>
              <w:rPr>
                <w:rFonts w:ascii="Times New Roman"/>
                <w:b w:val="false"/>
                <w:i w:val="false"/>
                <w:color w:val="000000"/>
                <w:sz w:val="20"/>
              </w:rPr>
              <w:t>
өндірістік қуаттар;</w:t>
            </w:r>
            <w:r>
              <w:br/>
            </w:r>
            <w:r>
              <w:rPr>
                <w:rFonts w:ascii="Times New Roman"/>
                <w:b w:val="false"/>
                <w:i w:val="false"/>
                <w:color w:val="000000"/>
                <w:sz w:val="20"/>
              </w:rPr>
              <w:t>
нақты шығарылатын көлемдер;</w:t>
            </w:r>
            <w:r>
              <w:br/>
            </w:r>
            <w:r>
              <w:rPr>
                <w:rFonts w:ascii="Times New Roman"/>
                <w:b w:val="false"/>
                <w:i w:val="false"/>
                <w:color w:val="000000"/>
                <w:sz w:val="20"/>
              </w:rPr>
              <w:t>
өндірілетін өнімнің қасиеттері мен мақсаты;</w:t>
            </w:r>
            <w:r>
              <w:br/>
            </w:r>
            <w:r>
              <w:rPr>
                <w:rFonts w:ascii="Times New Roman"/>
                <w:b w:val="false"/>
                <w:i w:val="false"/>
                <w:color w:val="000000"/>
                <w:sz w:val="20"/>
              </w:rPr>
              <w:t>
өз өнімін өткізудің ағымдағы нарықтары;</w:t>
            </w:r>
            <w:r>
              <w:br/>
            </w:r>
            <w:r>
              <w:rPr>
                <w:rFonts w:ascii="Times New Roman"/>
                <w:b w:val="false"/>
                <w:i w:val="false"/>
                <w:color w:val="000000"/>
                <w:sz w:val="20"/>
              </w:rPr>
              <w:t>
өндірушілердің жаңа шетелдік нарықтарға экспорттау және т.б. мәселені пысықтауы туралы ақпарат;</w:t>
            </w:r>
            <w:r>
              <w:br/>
            </w:r>
            <w:r>
              <w:rPr>
                <w:rFonts w:ascii="Times New Roman"/>
                <w:b w:val="false"/>
                <w:i w:val="false"/>
                <w:color w:val="000000"/>
                <w:sz w:val="20"/>
              </w:rPr>
              <w:t>
берілген өнімге шет елдердің қажеттіліктері туралы мәліметтер қамтылатын қазақстандық өңделген өнім өндірушілердің тізілімі мен картасын қалыптастыру және жүргізу жөнінде іс-шаралар жүргізу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мемлекеттік органдардың интранет-порталында орналастыру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АШМ, ЦДИАӨМ, ЭМ, Қаржымині, ҰЭМ, ЖАО,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қарашадан бастап – тұрақты негізде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сертификаттар беру шеңберінде өңделген өнім өндірушілерді паспорттау (құпия емес бөлік)</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мемлекеттік органдардың интранет-порталында орналастыру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АШМ, ЦДИАӨМ, ЭМ, Қаржымині, ҰЭМ, ЖАО,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қаңтардан бастап – тұрақты негізде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өңделген өнім экспортының перспективалары тұрғысынан шетелдік нарықтарды зерделеу бойынша маркетингтік талдау жүргізу, оның ішінде:</w:t>
            </w:r>
            <w:r>
              <w:br/>
            </w:r>
            <w:r>
              <w:rPr>
                <w:rFonts w:ascii="Times New Roman"/>
                <w:b w:val="false"/>
                <w:i w:val="false"/>
                <w:color w:val="000000"/>
                <w:sz w:val="20"/>
              </w:rPr>
              <w:t>
тұтыну көлемдерін;</w:t>
            </w:r>
            <w:r>
              <w:br/>
            </w:r>
            <w:r>
              <w:rPr>
                <w:rFonts w:ascii="Times New Roman"/>
                <w:b w:val="false"/>
                <w:i w:val="false"/>
                <w:color w:val="000000"/>
                <w:sz w:val="20"/>
              </w:rPr>
              <w:t>
сатып алу бағаларын (тұтынылатын өнімнің қасиеттеріне байланысты);</w:t>
            </w:r>
            <w:r>
              <w:br/>
            </w:r>
            <w:r>
              <w:rPr>
                <w:rFonts w:ascii="Times New Roman"/>
                <w:b w:val="false"/>
                <w:i w:val="false"/>
                <w:color w:val="000000"/>
                <w:sz w:val="20"/>
              </w:rPr>
              <w:t>
сатып алушылардың неғұрлым кең таралған келісімшарттық талаптарын;</w:t>
            </w:r>
            <w:r>
              <w:br/>
            </w:r>
            <w:r>
              <w:rPr>
                <w:rFonts w:ascii="Times New Roman"/>
                <w:b w:val="false"/>
                <w:i w:val="false"/>
                <w:color w:val="000000"/>
                <w:sz w:val="20"/>
              </w:rPr>
              <w:t>
логистиканы;</w:t>
            </w:r>
            <w:r>
              <w:br/>
            </w:r>
            <w:r>
              <w:rPr>
                <w:rFonts w:ascii="Times New Roman"/>
                <w:b w:val="false"/>
                <w:i w:val="false"/>
                <w:color w:val="000000"/>
                <w:sz w:val="20"/>
              </w:rPr>
              <w:t>
импорт кезінде кеден баждарының, салықтардың және өзге де алымдардың мөлшерлемелерін;</w:t>
            </w:r>
            <w:r>
              <w:br/>
            </w:r>
            <w:r>
              <w:rPr>
                <w:rFonts w:ascii="Times New Roman"/>
                <w:b w:val="false"/>
                <w:i w:val="false"/>
                <w:color w:val="000000"/>
                <w:sz w:val="20"/>
              </w:rPr>
              <w:t>
коммерциялық және мемлекеттік сатып алулар салаларындағы заңнаманы;</w:t>
            </w:r>
            <w:r>
              <w:br/>
            </w:r>
            <w:r>
              <w:rPr>
                <w:rFonts w:ascii="Times New Roman"/>
                <w:b w:val="false"/>
                <w:i w:val="false"/>
                <w:color w:val="000000"/>
                <w:sz w:val="20"/>
              </w:rPr>
              <w:t>
әкімшілендірудің өзге де тетіктері, оның ішінде импорттың сандық шектеулері мен тарифтік квоталардың болуын айқындау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СІМ,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өткізу нарықтарында танымал және сұранысқа ие қазақстандық брендтерді құру қажеттігіне талдау жүргізу, оның ішінде:</w:t>
            </w:r>
            <w:r>
              <w:br/>
            </w:r>
            <w:r>
              <w:rPr>
                <w:rFonts w:ascii="Times New Roman"/>
                <w:b w:val="false"/>
                <w:i w:val="false"/>
                <w:color w:val="000000"/>
                <w:sz w:val="20"/>
              </w:rPr>
              <w:t>
"Made in Kazakhstan" бірыңғай қолшатыр бренді;</w:t>
            </w:r>
            <w:r>
              <w:br/>
            </w:r>
            <w:r>
              <w:rPr>
                <w:rFonts w:ascii="Times New Roman"/>
                <w:b w:val="false"/>
                <w:i w:val="false"/>
                <w:color w:val="000000"/>
                <w:sz w:val="20"/>
              </w:rPr>
              <w:t>
шетелдік сатып алушылардың тұтынушылық талғамдарын зерделеу;</w:t>
            </w:r>
            <w:r>
              <w:br/>
            </w:r>
            <w:r>
              <w:rPr>
                <w:rFonts w:ascii="Times New Roman"/>
                <w:b w:val="false"/>
                <w:i w:val="false"/>
                <w:color w:val="000000"/>
                <w:sz w:val="20"/>
              </w:rPr>
              <w:t>
Қазақстан Республикасында өндірілетін тауарларға ұқсас шетелдік нарықтарда неғұрлым сұранысқа ие тауарлардың техникалық ерекшеліктері (физикалық қасиеттері) бойынша ұсынымдар дайындау;</w:t>
            </w:r>
            <w:r>
              <w:br/>
            </w:r>
            <w:r>
              <w:rPr>
                <w:rFonts w:ascii="Times New Roman"/>
                <w:b w:val="false"/>
                <w:i w:val="false"/>
                <w:color w:val="000000"/>
                <w:sz w:val="20"/>
              </w:rPr>
              <w:t>
нысаналы нарыққа бағдарланған сауда маркаларын, дизайнын құру;</w:t>
            </w:r>
            <w:r>
              <w:br/>
            </w:r>
            <w:r>
              <w:rPr>
                <w:rFonts w:ascii="Times New Roman"/>
                <w:b w:val="false"/>
                <w:i w:val="false"/>
                <w:color w:val="000000"/>
                <w:sz w:val="20"/>
              </w:rPr>
              <w:t>
өнімді таңбалауға қойылатын шетелдік талаптарды зерделеу;</w:t>
            </w:r>
            <w:r>
              <w:br/>
            </w:r>
            <w:r>
              <w:rPr>
                <w:rFonts w:ascii="Times New Roman"/>
                <w:b w:val="false"/>
                <w:i w:val="false"/>
                <w:color w:val="000000"/>
                <w:sz w:val="20"/>
              </w:rPr>
              <w:t>
нысаналы нарықтарда қаптаманың ерекшелігін зерделей отырып, тартымды, сапалы, креативті, экологиялық, инновациялық, функционалды және арзан қаптама әзірлеу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СІМ, ҰЭМ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090.103 бюджеттік бағдарламасы бойынша 2019 – 2021 жылдарға арналған республикалық бюджетте көзделген қаражаттар шеңберінде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сертификаттаушы зертханалар мен полигондар құру және оларды импорттаушы елдерде аккредиттеу мәселесін зерделеу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ҰЭМ, АШМ, ДСМ, мүдделі органдар</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техникалық реттеу, стандарттау және сәйкестікті бағалау, экспорты басым елдердің ветеринариялық, санитариялық және фитосанитариялық бақылауын (кемінде 3 елді, кемінде 3 саланы, әрбір ел бойынша кемінде 30 өнім түрін қамти отырып) аккредиттеу жүйелеріне елдік шолу жүргізу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мемлекеттік органдардың интранет-порталында орналастыру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АШМ, СІМ, ДСМ,ҰКП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және 2020 жылғы желтоқсан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жылдарға арналған республикалық бюджетте көзделген қаражаттар шеңберінде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техникалық регламенттердің талаптарына және өнімді сертификаттау саласындағы қазіргі заманғы талаптарға сәйкес келетін жабдықтармен жарақталған, Қазақстанда жұмыс істеп тұрған сынақ зертханаларын толық жарақтандыру немесе жаңаларын құру мәселесін пысықтау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АШМ, СІМ, ДСМ,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санитариялық және фитосанитариялық реттеу саласындағы импортталатын өнімге шет мемлекеттердің нормативтік талаптары тұрғысынан шетелдік нарықтарға талдау жүргізу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СІМ, ДСМ,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қаңтардан бастап – тоқсан сайын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бағытталған машина жасау өнімдерін шығаратын шағын және орта бизнес үшін кредиттеудің неғұрлым төмен мөлшерлемелерін ұсыну бойынша ұсыныстар әзірлеу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ҰЭМ, Қаржымині, ҰБ (келісу бойынша), ҚДБ (келісу бойынша), ҰКП (келісу бойынша), "KazakhExport" ЭСК" АҚ (келісу бойынша), "ҚҚҚ" ЗТБ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машина жасау өнімін халықаралық нарықтарға экспорттау кезінде шетелдік сатып алушылар үшін бәсекеге қабілетті қаржы құралдарын беру бойынша ұсыныстар әзірлеу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ҰЭМ, СІМ, "KazakhExport" ЭСК" АҚ (келісу бойынша),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АҚ отандық өнімнің резидент емес импорттаушыларын бәсекеге қабілетті сыйақы мөлшерлемесі бойынша АҚШ долларында қаржыландыру туралы ұсыныстарды пысықтау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ҰЭМ, "Бәйтерек" ҰБХ" АҚ (келісу бойынша), ҚДБ (келісу бойынша), АХҚО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экспорттаушыларды қолдаудың жаңа қаржы құралдарын, оның ішінде "Қазақстан қор биржасы" АҚ мен "Астана" халықаралық қаржы орталығы алаңдарындағы облигациялық қарыз қаражаты бойынша ұсыныстар әзірлеу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ҰЭМ, ҰБ (келісу бойынша), "ҚҚБ" АҚ (келісу бойынша), "Бәйтерек" ҰБХ" АҚ (келісу бойынша), АХҚО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Экспорттаушыларды қолдау, экспортты дамыту және ілгерілету мәселелерін реттейтін Қазақстан Республикасының құқықтық актілеріне түгендеу жүргізу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мүдделі мемлекеттік органдар, ЖАО, ұлттық басқарушы холдингтер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шекарасындағы өткізу пункттерінің инфрақұрылымын жақсарту және өткізу қабілетін оларды жаңғырту мен техникалық толық жабдықтау есебінен ұлғайту бойынша ұсыныстар әзірлеу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экспорты мен транзитінің проблемалық мәселелерін шешу бойынша Қазақстан Республикасы кеден қызметінің шетелдегі өкілдіктерінің болу еліндегі кедендік және өзге де мемлекеттік органдармен өзара іс-қимылы бойынша ұсыныстар енгізу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СІМ, шетелдегі өкілдіктер,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1000 евроға дейінгі тауарлар экспорты үшін кедендік алымды алып тастау жөніндегі мәселені пысықтау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ЦДИАӨМ,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өнеркәсібінің ірі кәсіпорындарының кредиттік мөлшерлемелеріне субсидия беру мәселесін қарау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ҰЭМ, ҰБ (келісу бойынша), ҚДБ (келісу бойынша), ҰКП (келісу бойынша), "ҚҚҚ" ЗТБ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елдерде қоймаларды, оның ішінде МЖӘ тетіктері арқылы ұйымдастыру мүмкіндігі мәселесін қарау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елдерде сауда өкілдіктерін ашу бойынша ұсыныстар әзірлеу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ҰЭМ, ҰКП (келісу бойынша), "KazakhExport" ЭСК" АҚ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жылдарға арналған республикалық бюджетте көзделген қаражаттар шеңберінде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ілгерілету бойынша бірыңғай ұлттық институт құру мәселесін қарау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мүдделі мемлекеттік органдар, ЖАО, ұлттық басқарушы холдингтер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елдерде нәтижеге бағытталған "сауда лоббистері" (құрметті консулдар) институтын енгізу бойынша ұсыныс әзірлеу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СІМ,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өткізу нарығында өнеркәсіптік және ауыл шаруашылығы салалары өнімінің қазақстандық "бренд амбассадорлары" институтын енгізу бойынша ұсыныс әзірлеу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СІМ, МСМ, ҰЭМ, АШМ,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сертификатын алудың электрондық жүйесін жаппай енгізу бойынша ұсыныс әзірлеу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(келісу бойынша), СИМ, Қаржымині, мүдделі мемлекеттік органдар</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дамыту жоспарларын ескере отырып, жылжымалы құраммен қамтамасыз ету мәселесін пысықтау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СИМ, "ҚТЖ" ҰК" АҚ (келісу бойынша),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паркті жыл ішінде біркелкі жүктеу мақсатында тасымалдау процесін жетілдіру бойынша ұсыныстар әзірлеу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СИМ, АШМ, ЭМ, "ҚТЖ" ҰК" АҚ (келісу бойынша), "Азық түлік корпорациясы" ҰК" АҚ (келісу бойынша), ТМКҚ (келісу бойынша), "Қазақстанның астық одағы" ЗТБ (келісу бойынша), "Қазақстан астықты қайта өңдеушілер одағы" ЗТБ (келісу бойынша), "Қазтеміртранс" АҚ "ҚазТОҚ" ЗТБ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жылжымалы құрамды, оның ішінде астық тасығыштарды, рефрижераторларды, цистерналарды ұлғайту жөнінде ұсыныстар әзірлеу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АШМ "ҚТЖ" ҰК" АҚ (келісу бойынша),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шығындарын қысқарту үшін "ҚТЖ" ҰК" АҚ (келісу бойынша) тасымалдау процесінің технологиясын және жөнелтушілердің операциялық процестерін жетілдіру мәселесін зерделеу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ақпараттық ресурстарда экспортқа жөнелтуді оңайлату бойынша жүргізілетін жұмысты ақпараттық жария ету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(келісу бойынша),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жөнелтілімдерді контейнерлеу жөніндегі іс-шаралар жоспарын әзірлеу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(келісу бойынша),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тасымалдаушыларын көбірек қамту және көлік ұсынысының профицитін құру үшін жүк тасымалдары көлік агрегаторларының (мобильді қосымшалардың) ақпараттық технологияларының дамуын ынталандыру мәселесін пысықтау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ҰЭМ, ЦДИАӨМ, "ҚТЖ" ҰК" АҚ (келісу бойынша),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қараша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 мемлекеттік бағдарламасының және Қазақстан Республикасын индустриялық-инновациялық дамытудың 2015 – 2019 жылдарға арналған мемлекеттік бағдарламасының басымдықтарына сәйкес Қазақстан Республикасы Үкіметінің 2014 жылғы 5 желтоқсандағы № 1276, 2015 жылғы 11 наурыздағы № 124 қаулыларымен бекітілген Қазақстан Республикасы Үкіметінің және Қазақстан Республикасы Ұлттық Банкінің өңдеу өнеркәсібінде кәсіпкерлік субъектілерін қамтамасыз ету жөніндегі бірлескен іс-қимыл жоспары шеңберінде қаржыландыру үшін тамақ өнеркәсібі салаларының тізбесін қайта қарау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АШМ, ҰЭМ, "Бәйтерек" ҰБХ" АҚ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ҚДБ-ның облигацияларды сатып алуы арқылы экспорттық операцияларды қаржыландыру бойынша ұсыныстар әзірлеу, оларды орналастырудан түскен қаражатты эмитент экспорттық операцияларды іске асыруға жолдайды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"Бәйтерек" ҰБХ АҚ (келісу бойынша), ҚДБ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Стандарттарды өзара қолдануды, стандарттарды аударуды және екі елдің ұлттық стандарттары ретінде қолдануды көздейтін Қазақстан Республикасының ("Қазақстан стандарттау және сертификаттау институты" РМК) мен Біріккен Араб Әмірліктерінің ("Біріккен Араб Әмірліктерінің стандарттау және метрология жөніндегі органы" (ESMA) стандарттау жөніндегі ұлттық органдары арасында өзара түсіністік туралы меморандум жасасу мәселесін пысықтау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 кеден бекеттерінде кезекшілікті ұйымдастыру мәселесін қарау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нарықтарға қазақстандық экспорттаушылардың қатысуын қамтамасыз ету мақсатында олардың мемлекеттік сатып алу және квазимемлекеттік сектордағы сатып алу саласындағы заңнамасын зерделеу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ҰКП-ға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Қаржымині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экспорттық лицензиясын СІМ-нің келісу мерзімдері мәселесін пысықтау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СІМ</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есебінен әрбір жаңа экспорттық позиция үшін Қазақстан Республикасы ветеринариялық және фитосанитариялық жүйесін тексеру мақсатында үшінші елдер инспекторларының келуін қаржыландыруға арналған бюджеттік өтінімді қалыптастыру мәселесін пысықтау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кәсіпорындардан өтінімдердің түсуіне қарай</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жылдарға арналған республикалық бюджетте көзделген қаражаттар шеңберінде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елдердің тізіліміне қосу үшін бюджет есебінен қазақстандық кәсіпорындардың инспекцияларын қаржыландыруға арналған бюджеттік өтінімді қалыптастыру мәселесін пысықтау, Қазақстан Республикасының кәсіпорындарын Үшінші елдердің тізілімдерінде тіркеу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ҰКК (келісу бойынша), Қаржымині, АШМ</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кәсіпорындардан өтінімдердің түсуіне қарай</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сәйкестігі сертификаттарын келісу бойынша негізгі импорттаушы елдермен келіссөздер жүргізу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сапа сертификаттары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ДСМ,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 қазақстандық өнімнің "Халал" стандартына сәйкестігін сертификаттауды енгізу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АШМ, ДСМ, "Қазақстан мұсылмандары діни басқармасы" республикалық діни бірлестігі (келісу бойынша),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 қазақстандық өнімнің "Органик" стандартына сәйкестігін сертификаттауды енгізу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ҰЭМ, ИИДМ, АШМ, ДСМ,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өнімнің сыртқы нарықтарға қол жеткізу жағдайына мониторинг жүргізу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өнімі үшін тасымалдау шығындарын субсидиялауға қаражат көлемін 10 млрд. теңгеге ұлғайту, Қазақстан Республикасы шегінде теміржол және/немесе автомобиль көлігімен АӨК өнімін жеткізуді субсидиялау үшін жеке квота бөлу мәселелерін пысықтау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АШМ, Қаржымині, ҰЭМ, "ҚТЖ" ҰК" АҚ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жылдарға арналған республикалық бюджетте көзделген қаражаттар шеңберінде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аумағы арқылы жүктерді тасымалдау үшін теміржол тарифін төмендету мәселесін пысықтау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СІМ, "ҚТЖ" ҰК" АҚ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жасалған", "Qazaq organiс food", "Halal Qazaqstan", "QazMai" ұлттық брендтерін дамыту және ілгерілету бойынша ұсыныстар әзірлеу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СІМ, ҰЭМ, АШМ,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кезінде ҚҚС сомасын қайтарудың жеңілдетілген тәртібін енгізу мәселесін қарау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ұсыныс</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АШМ, ИИДМ,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дайын тауарларды экспорттау кезінде сараланған ҚҚС қолдану мәселесін қарау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ұсыныс</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АШМ, ИИДМ,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елдердің нарықтарында қолжетімділік жағдайларын жақсарту мәселесін пысықтау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АШМ,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Елдердің ветеринариялық қызметтеріне жүгіну және басым елдермен ветсертификаттарды келісу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Тиелген авторефрижераторларды Каспий теңізі арқылы тасымалдауға маманданған теңіз паромдарының флотын ұлғайту мәселесін пысықтау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("ҚТКФ" ҰТКК АҚ) (келісу бойынша),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тамақ өнімі үшін ерікті түрде "Health Certificate" енгізу мәселесін пысықтау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ұсыныс</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АШМ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өнімін таңбалау және қадағалау жүйесін енгізу бойынша ұсыныстар әзірлеу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ұсыныс</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ДСМ, Қаржымині, ҰЭМ,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компаниялар әлеуетті көрсетуі мүмкін қызметтерге сыртқы нарықтардың қажеттіліктеріне маркетингтік талдау жүргізу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мүдделі мемлекеттік органдар</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көрсетілетін қызметтердің экспортын ілгерілету және қолдау жөнінде ұсыныстар әзірлеу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мүдделі мемлекеттік органдар</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көрсетілетін қызметтерді шетелде ілгерілету үшін пайдалану мақсатында нысаналы өткізу нарықтарында танымал тұлғалар қатарынан қазақстандық "бренд-амбассадорлар" институтын енгізу жөнінде ұсыныс әзірлеу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мүдделі мемлекеттік органдар</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құрылыс" және "шетелдегі құрылыс" көрсеткіштері бойынша статистикалық есептілікті жүргізу мәселесін пысықтау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ҰЭМ</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көрсетілетін қызметтердің экспорты бойынша статистиканы жүргізу мәселесін пысықтау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ҰЭМ</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техникалық кедергілерді алып тастау мақсатында басым және жоғары мүдделі елдермен құрылыс көрсетілетін қызметтеріне қойылатын стандарттар мен техникалық талаптарды өзара тану мәселесін пысықтау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саясатты, инвестициялық саясатты, экспорттық брендтерді, кинематография мен әдебиет, сондай-ақ мәдениет пен спортты іске асыру арқылы елдік туристік брендті қалыптастыру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СІМ</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"KIDS GO FREE" қағидаты бойынша каникул кезеңінде балалардың тегін авиаұшуын субсидиялау мәселесін пысықтау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ұсыныс</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Қаржымині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жылдарға арналған республикалық бюджетте көзделген қаражаттар шеңберінде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 туристік ағынды ұлғайту және туристік сатып алу қабілетін арттыруды ынталандыру үшін "tax free" жүйесін енгізу мәселесін қарау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ұсыныс</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СІМ, Қаржымині, ҰЭМ</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тұтынушы үшін, атап айтқанда, 18 жасқа дейінгі балалар үшін туристік өнімдер мен көрсетілетін қызметтердің құнын субсидиялау мәселесін қарау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ұсыныс</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 Қаржымині, АШМ</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азаматтарға медициналық қызмет көрсету көлемін анықтау бөлігінде ДСМ әкімшілік есептілігі бойынша респонденттер тобына дара кәсіпкерлерді қоса алғанда, жеке медициналық мекемелерді енгізу жөніндегі мәселені пысықтау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ҰБ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елдердің (Тәуелсіз Мемлекеттер Достастығы, Еуропалық Одақ, Қытай, Үндістан, Пәкістан) студент жастарының қазақстандық білім беру қызметтеріне қажеттілігі мен қызығушылығына кешенді талдау жүргізу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СІМ, "Болашақ" ХБО (келісу бойынша), БПжАҰО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білім беру" бірыңғай порталын іске қосу мәселесін пысықтау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"Болашақ" ХБО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студенттер үшін стипендиялық бағдарламаларды іске асыру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БПжАҰО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Мемлекетаралық техникалық комитеттің отырыстарына қатысу, сондай-ақ ISO техникалық комитеттерінің отырыстарына қатысу бойынша Қазақстан Республикасының техникалық сарапшыларын тартуға қаржы құралдарын қолдану мәселесін пысықтау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Қаржымині, ҰЭМ, мүдделі мемлекеттік органдар</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2022 жылдар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АКТ-компаниялардың қолда бар тәжірибесін ескере отырып, экспорт үшін АКТ-ның негізгі салаларын және АКТ-өнімдерін өткізудің әлеуетті нарықтарын айқындау мақсатында отандық АКТ-компаниялар бойынша талдау жүргізу және олардың мүмкіндіктерін, өнімдерін/шешімдерін анықтау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"Зерде" ҰИХ" АҚ (келісу бойынша), ҰКП (келісу бойынша), АКТ компаниялар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түріндегі АКТ-өнімін әзірлеуге арналған шығындарды өтелетін немесе субсидияланатын бағыттардың тізбесіне енгізу жөніндегі мәселелерді қарау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ЦДИАӨМ, "Зерде" ҰИХ" АҚ (келісу бойынша),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сауда палатасының көрмелері мен сауда миссияларының тізбесіне "Ақпараттық-коммуникациялық технологиялар" бағытын қосу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ЦДИАӨМ, "Зерде" ҰИХ" АҚ (келісу бойынша),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арналған АКТ-өнімдердің қазақстандық каталогын жасау және тарату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"Зерде" ҰИХ" АҚ (келісу бойынша), "Astana Hub" ХТ,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іс-шаралар өткізу, халықаралық көрмелерге қатысу және т.б. арқылы Қазақстанның цифрландыру және отандық АКТ-өнімдер бойынша тәжірибесін ілгерілету және оның маркетингі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"Зерде" ҰИХ" АҚ (келісу бойынша), "Astana Hub" ХТ (келісу бойынша), ҰКП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технопаркіне көрші елдерден бәсекеге қабілетті АКТ кадрларын тарту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"Astana Hub" ХТ (келісу бойынша), "Зерде" ҰИХ" АҚ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технопаркі базасында экспортқа бағдарланған АКТ өнімін шығаруға бағытталған жаңа акселерация бағдарламаларын енгізу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"Astana Hub" ХТ (келісу бойынша), "Зерде" ҰИХ" АҚ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елдерде ақпараттық технологиялар секторын дамытудың перспективалы бағыттарын анықтау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"Зерде" ҰИХ" АҚ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ЖҚЗ ҒЖ өнімдері мен көрсетілетін қызметтерін ілгерілету мақсатында бизнес-форумдарды өткізуге, халықаралық көрмелерге және т.б. іс-шараларға қатысуға ұйымдастырушылық қолдау мәселесін пысықтау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көрмелер қорытындылары бойынша қол қойылған шарттар/меморандумдар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СИМ, СІМ, "Astana Hub" ХТ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"ЖҚЗ ҒЖ өнімдері мен көрсетілетін қызметтері" бағытын Қазақстан Республикасының Сыртқы сауда палатасының көрмелері мен сауда миссияларының тізбесіне қосу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сауда палатасының сауда миссияларына, форумдар мен көрмелерге қатысу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СИМ, СІМ, "Astana Hub" ХТ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ЖҚЗ ҒЖ өнімдері мен көрсетілетін қызметтері бойынша қазақстандық каталогты экспортқа тарату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СИМ-ға ақпарат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СІМ</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технопаркі платформасында ЖҚЗ деректеріне негізделген өнімдер мен көрсетілетін қызметтерді құру және ілгерілету саласындағы халықаралық компаниялардың тәжірибе алмасу алаңын құру мәселесін пысықтау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шарттар/меморандумдар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СІМ,  "Astana Hub" ХТ" (келісу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ҰҒО-ның негізінде ЖҚЗ және ГАЖ бойынша өңірлік Құзырет орталығын құру мәселесін пысықтау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 ЖҚЗ және ГАЖ өңірлік құзырет орталығы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СІМ</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ЖҚЗ ҒЖ ресурстарын толық көлемде пайдалану мақсатында топқа кіру мәселесін пысықтау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шарттар/келісімшарттар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СІМ</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2022 жылдар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bl>
    <w:bookmarkStart w:name="z0" w:id="5"/>
    <w:p>
      <w:pPr>
        <w:spacing w:after="0"/>
        <w:ind w:left="0"/>
        <w:jc w:val="both"/>
      </w:pPr>
      <w:r>
        <w:rPr>
          <w:rFonts w:ascii="Times New Roman"/>
          <w:b w:val="false"/>
          <w:i w:val="false"/>
          <w:color w:val="000000"/>
          <w:sz w:val="28"/>
        </w:rPr>
        <w:t>
      Ескертпе: аббревиатуралардың толық жазылуы:</w:t>
      </w:r>
    </w:p>
    <w:bookmarkEnd w:id="5"/>
    <w:tbl>
      <w:tblPr>
        <w:tblW w:w="0" w:type="auto"/>
        <w:tblCellSpacing w:w="0" w:type="auto"/>
        <w:tblBorders>
          <w:top w:val="none"/>
          <w:left w:val="none"/>
          <w:bottom w:val="none"/>
          <w:right w:val="none"/>
          <w:insideH w:val="none"/>
          <w:insideV w:val="none"/>
        </w:tblBorders>
      </w:tblPr>
      <w:tblGrid>
        <w:gridCol w:w="5692"/>
        <w:gridCol w:w="466"/>
        <w:gridCol w:w="6142"/>
      </w:tblGrid>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ХТ</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технопаркі</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стандарттау ұйымы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"Kazakh Tourism ҰК" АҚ </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"KazakhTourism" ұлттық компаниясы" акционерлік қоғамы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"KazakhExport" ЭСК" АҚ</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"KazakhExport" экспорттық сақтандыру компаниясы" акционерлік қоғамы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түлік корпорациясы" ҰК" АҚ</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корпорациясы" ұлттық компаниясы" акционерлік қоғамы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технологиялар</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ҰБХ" АҚ </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ХБО</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халықаралық бағдарламалар орталығы </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БПжАҰО</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 процесі және академиялық ұтқырлық орталығы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ЖҚЗ ГАЖ</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қашықтықтан зондтау және геоақпараттық жүйелер</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ЖҚЗ ҒЖ</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қашықтықтан зондтау ғарыш жүйесі</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ҰИКХ" АҚ</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ұлттық инфокоммуникация холдингі" акционерлік қоғамы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астықты өңдеушілер одағы" ЗТБ</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астық өңдеушілер одағы" заңды тұлғалар бірлестігі</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астық одағы" ЗТБ</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астық одағы" заңды тұлғалар бірлестігі</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"Қазтеміртранс" АҚ </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"Қазтеміртранс" акционерлік қоғамы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"ҚазТОҚ" ЗТБ</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вагондар (контейнерлер) тасымалдаушылары мен операторлары қауымдастығы" заңды тұлғалар бірлестігі</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"ҚДБ-Лизинг" АҚ </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акционерлік қоғамы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"ҚҚБ" АҚ </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"ҚҚҚ" ЗТБ </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қаржыгерлер қауымдастығы" заңды тұлғалар бірлестігі</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"ҚТКФ" ҰТКК АҚ</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"Қазтеңізкөлікфлоты" ұлттық теңіз кеме қатынасы компаниясы" акционерлік қоғамы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ТМКҚ</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өндірушілері және тау-кен металлургиялық кәсіпорындардың республикалық қауымдастығы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ғарыш орталығы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ұлттық кәсіпкерлер палатасы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