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d65" w14:textId="5b05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29 тамыздағы № 162-ө өкімі</w:t>
      </w:r>
    </w:p>
    <w:p>
      <w:pPr>
        <w:spacing w:after="0"/>
        <w:ind w:left="0"/>
        <w:jc w:val="both"/>
      </w:pPr>
      <w:bookmarkStart w:name="z6" w:id="0"/>
      <w:r>
        <w:rPr>
          <w:rFonts w:ascii="Times New Roman"/>
          <w:b w:val="false"/>
          <w:i w:val="false"/>
          <w:color w:val="000000"/>
          <w:sz w:val="28"/>
        </w:rPr>
        <w:t xml:space="preserve">
      1. Қоса беріліп отырған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Ұлттық Банкін хабардар етсін.</w:t>
      </w:r>
    </w:p>
    <w:bookmarkEnd w:id="1"/>
    <w:bookmarkStart w:name="z4" w:id="2"/>
    <w:p>
      <w:pPr>
        <w:spacing w:after="0"/>
        <w:ind w:left="0"/>
        <w:jc w:val="both"/>
      </w:pPr>
      <w:r>
        <w:rPr>
          <w:rFonts w:ascii="Times New Roman"/>
          <w:b w:val="false"/>
          <w:i w:val="false"/>
          <w:color w:val="000000"/>
          <w:sz w:val="28"/>
        </w:rPr>
        <w:t>
      3. Қазақстан Республикасының Ұлттық Банкі (келісу бойынша):</w:t>
      </w:r>
    </w:p>
    <w:bookmarkEnd w:id="2"/>
    <w:bookmarkStart w:name="z3" w:id="3"/>
    <w:p>
      <w:pPr>
        <w:spacing w:after="0"/>
        <w:ind w:left="0"/>
        <w:jc w:val="both"/>
      </w:pPr>
      <w:r>
        <w:rPr>
          <w:rFonts w:ascii="Times New Roman"/>
          <w:b w:val="false"/>
          <w:i w:val="false"/>
          <w:color w:val="000000"/>
          <w:sz w:val="28"/>
        </w:rPr>
        <w:t>
      1) тізбеге сәйкес тиісті құқықтық актілердің жобаларын әзірлесін және белгіленген тәртіппен Қазақстан Республикасы Президентінің Әкімшілігіне және Қазақстан Республикасының Үкіметіне енгізсін;</w:t>
      </w:r>
    </w:p>
    <w:bookmarkEnd w:id="3"/>
    <w:bookmarkStart w:name="z2" w:id="4"/>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4"/>
    <w:bookmarkStart w:name="z1" w:id="5"/>
    <w:p>
      <w:pPr>
        <w:spacing w:after="0"/>
        <w:ind w:left="0"/>
        <w:jc w:val="both"/>
      </w:pPr>
      <w:r>
        <w:rPr>
          <w:rFonts w:ascii="Times New Roman"/>
          <w:b w:val="false"/>
          <w:i w:val="false"/>
          <w:color w:val="000000"/>
          <w:sz w:val="28"/>
        </w:rPr>
        <w:t>
      3)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162-ө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Заңын іске асыру мақсатында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8487"/>
        <w:gridCol w:w="1046"/>
        <w:gridCol w:w="827"/>
        <w:gridCol w:w="780"/>
        <w:gridCol w:w="716"/>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агенттігінің қызметшілері лауазымдарының тізбесін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тұрақтылығы және қаржы нарығын дамыту жөніндегі кеңес туралы" Қазақстан Республикасы Президентінің 2010 жылғы 12 маусымдағы № 994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("Қызмет бабында пайдалану үшін" грифі)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салық төлеушінің жеке шотындағы өсімпұл сомаларын және 2018 жыл үшін мүлік салығы мен жер салығын төлеу бойынша міндеттемелерін қоспағанда, оны төлеу күнін қоса алғанда, төленген күніне дейін 2019 жылғы 1 қаңтарға дейінгі салық кезеңінде салық міндеттері бойынша туындаған бересі сомасына есептелген өсімпұл сомаларын, сондай-ақ 2019 жылғы 1 қаңтардағы жағдай бойынша жеке шотта он бес жылдан астам болған бересі сомасын және көрсетілген бересі сомасына оны есептен шығару күніне дейін есепке жазылған өсімпұл сомаларын есептен шығару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жүйелік маңызы бар ұйымдар қатарына жатқызу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ІІМ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ЦДИАӨМ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нормативтердi және микроқаржы ұйымының сақтауы мiндеттi өзге де нормалар мен лимиттердi және оларды есептеу әдістемесін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шетелдік валютамен айырбастау операцияларын ұйымдастыру жөніндегі қызметті жүзеге асыруға лицензиясы бар уәкілетті ұйымдардың айырбастау пункттері жөніндегі мәліметтер нысанын бекіту туралы" Қазақстан Республикасы Қаржы министрінің 2018 жылғы 23 ақпандағы № 278 бұйрығына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 туралы қағидаларды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ІІМ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 мен құндылықтарды инкассациялау жөніндегі операцияларды жүзеге асыру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ІІМ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бейрезидент-банктерінің филиалдарына және екінші деңгейдегі банктердің, Қазақстан Республикасы бейрезидент-банктері филиалдарының тапсырмасы бойынша олардың клиенттеріне беру жөніндегі қызметке қойылатын талаптарды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клиенттердің активтерін сенімгерлік басқару жөніндегі қызметті жүзеге асыруы қағидаларын бекіту туралы" Қазақстан Республикасы Ұлттық Банкі Басқармасының 2016 жылғы 28 қаңтардағы № 18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брокерлік қызметінің қағидаларын бекіту туралы" Қазақстан Республикасы Ұлттық Банкі Басқармасының 2016 жылғы 28 қаңтардағы № 22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 Ұлттық Банкі Басқармасының 2016 жылғы 28 қаңтардағы № 36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туынды қаржы құралдарымен операциялар жүргізуі қағидаларын бекіту туралы" Қазақстан Республикасы Ұлттық Банкі Басқармасының 2016 жылғы 28 қаңтардағы № 16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қолма-қол шетел валютасымен операцияларды жүргізуі қағидаларын бекіту туралы" Қазақстан Республикасы Ұлттық Банкі Басқармасының 2016 жылғы 28 қаңтардағы № 19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 өлшемшарттарын және оларды қарау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27 тамыздағы № 181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нарығының жекелеген субъектілеріне арналған бухгалтерлік есептің үлгі шот жоспарын бекіту туралы"</w:t>
            </w:r>
            <w:r>
              <w:br/>
            </w:r>
            <w:r>
              <w:rPr>
                <w:rFonts w:ascii="Times New Roman"/>
                <w:b w:val="false"/>
                <w:i w:val="false"/>
                <w:color w:val="000000"/>
                <w:sz w:val="20"/>
              </w:rPr>
              <w:t>Қазақстан Республикасы Ұлттық Банкі Басқармасының 2008 жылғы 22 қыркүйектегі № 79 қаулысына өзгеріс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жүргізуді автоматтандыру қағидаларын бекіту туралы" Қазақстан Республикасы Ұлттық Банкі Басқармасының 2017 жылғы 27 наурыздағы № 47 қаулысына өзгеріс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талаптарды бекіту туралы" Қазақстан Республикасы Қаржы министрінің 2014 жылғы 26 қарашадағы № 518 бұйрығына және Қазақстан Республикасы Ұлттық Банкі Басқармасының 2014 жылғы 24 желтоқсандағы № 236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 және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жөніндегі агенттігі Басқармасының 2011 жылғы 28 ақпандағы № 18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берілген банктік қарыз беруге және оған қызмет көрсетуге байланысты комиссиялар мен өзге де төлемдердің тізбесін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тәсілмен микрокредиттер беру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бойынша сыйақының шекті мәнін белгілеу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(кредиттік серіктестікті және ломбардты қоспағанда) қарыз алушысының борыштық жүктемесінің коэффициентін есептеу қағидаларын және шекті мәнін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ІІМ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міндетті талаптарының тізбесін айқындау туралы" Қазақстан Республикасы Ұлттық Банкі Басқармасының 2018 жылғы 29 қазандағы № 264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жылдық тиімді сыйақы мөлшерлемесін есептеу қағидаларын бекіту туралы" Қазақстан Республикасы Ұлттық Банкі Басқармасының 2018 жылғы 27 тамыздағы № 197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жылдық тиімді мөлшерлемесінің шекті мөлшерін бекіту туралы" Қазақстан Республикасы Ұлттық Банкі Басқармасының 2012 жылғы 24 желтоқсандағы № 377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2012 жылғы 24 желтоқсандағы № 378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өзгерістер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есептілігінің тізбесін, нысандарын, ұсыну мерзімдерін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үшін ұсынылатын құжаттар тізбесін қоса алғанда, микроқаржы ұйымдарының есептік тіркеуден өту, сондай-ақ микроқаржылық қызметті жүзеге асыратын ұйымдардың тізілімін жүргізу және тізілімнен шығару қағидаларын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ЦДИАӨМ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есептілік тiзбесiн, нысандарын, ұсыну мерзiмдерiн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микрокредиттер беру жөніндегі қызметтер көрсетуді бекіткені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банкті таңдау жөніндегі конкурсты өткізу қағидаларын және агент банкке қойылатын талаптарды бекіту туралы" Қазақстан Республикасы Қаржы нарығын және қаржы ұйымдарын реттеу мен қадағалау агенттігі Басқармасының 2006 жылғы 23 қыркүйектегі № 211 қаулысының, сондай-ақ Қазақстан Республикасының кейбір нормативтік құқықтық актілері құрылымдық элементтерінің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"Ломбардтардың сауда қызметін жүзеге асыру қағидаларын бекіту туралы" Қазақстан Республикасы Ұлттық экономика министрінің 2018 жылғы 29 тамыздағы № 12 және Қазақстан Республикасы Ішкі істер министрінің 2018 жылғы 29 тамыздағы № 608 бірлескен бұйрығының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Ішкі істер министрінің бірлескен бұйрығы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ІІМ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Асқарұлы, А.Р. Заппаров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бірлескен бұйрығы және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2018 жылғы 27 қыркүйектегі № 227 қаулысының күші жойылды деп тану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Уәжді пайымдауды қалыптастыру және пайдалану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2007 жылғы 24 желтоқсандағы № 152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 Ұлттық Банкі Басқармасының 2011 жылғы 31 қаңтардағы № 3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жүргізуді автоматтандыру қағидаларын бекіту туралы" Қазақстан Республикасы Ұлттық Банкі Басқармасының 2017 жылғы 27 наурыздағы № 47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 Қазақстан Республикасы Ұлттық Банкі Басқармасының 2016 жылғы 31 тамыздағы № 206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қаулысына өзгерістер мен толықтырулар енгізу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қатерлерінен қорғалу деңгейін бағалау қағидаларын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bl>
    <w:bookmarkStart w:name="z0"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Қаржымині – Қазақстан Республикасының Қаржы министрлігі </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xml:space="preserve">
      ҰБ – Қазақстан Республикасының Ұлттық Банкі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аэроғарыш өнеркәсібі министрлігі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