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6636" w14:textId="0c46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21 тамыздағы № 152-ө өкімі. Күші жойылды - Қазақстан Республикасы Премьер-Министрінің 2024 жылғы 23 шілдедегі № 103-ө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23.07.2024 </w:t>
      </w:r>
      <w:r>
        <w:rPr>
          <w:rFonts w:ascii="Times New Roman"/>
          <w:b w:val="false"/>
          <w:i w:val="false"/>
          <w:color w:val="ff0000"/>
          <w:sz w:val="28"/>
        </w:rPr>
        <w:t>№ 103-ө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технологиялар паркі" дербес кластерлік қорының Басқарушы комитетінің құрамы мен ережесін бекіту туралы" Қазақстан Республикасы Премьер-Министрінің 2015 жылғы 23 сәуірдегі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"Инновациялық технологиялар паркі" дербес кластерлік қорының Басқарушы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"Инновациялық технологиялар паркі" дербес кластерлік қорының Басқарушы комитетінің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–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"Атамекен"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"Зерде" ұлттық инфокоммуникация холдингі"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"Инновациялық технологиялар паркі" дербес кластерлік қорының бас директоры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Искандер Қалыбекұлы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қоғамының 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Бенедиктович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"Өнеркәсіптік автоматтандыру ұлттық платформасы" қауымдастығының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 Маратұлы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"Қазтелепорт" акционерлік қоғамының бас директоры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