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cec6" w14:textId="d9ac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Инфрақұрылымды дамытудың 2020 - 2025 жылдарға арналған "Нұрлы жол" мемлекеттік бағдарламасының жобасын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25 шілдедегі № 135-ө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Инфрақұрылымды дамытудың 2020 – 2025 жылдарға арналған "Нұрлы жол" мемлекеттiк бағдарламасының жобасын әзірлеу жөніндегі жұмыс тобы (бұдан әрі –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2019 жылғы 1 тамызға дейінгі мерзімде Инфрақұрылымды дамытудың 2020 – 2025 жылдарға арналған "Нұрлы жол" мемлекеттiк бағдарламасының жобасын (бұдан әрі – Мемлекеттік бағдарлама) әзірлесін.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бағдарламаның жобасын Қазақстан Республикасының Үкіметіне енгізу мерзімі 2019 жылғы 30 қыркүйек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жұмыс тобының жетекшісіне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2019 жылғы 25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135-ө өкіміне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Инфрақұрылымды дамытудың 2020 – 2025 жылдарға арналған "Нұрлы жол" мемлекеттік бағдарламасының жобасын әзірлеу жөніндегі жұмыс тобының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министрлігі Транзитті және көлік логистикасын дамыту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– Шекара қызметінің директоры,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министрлігінің Әкімшілік полиция комитеті төрағасының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министрлігінің Көлік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министрлігінің Автомобиль жолдары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министрлігінің Азаматтық авиация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Экономика салаларын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министрлігінің Сыртқы экономикалық саясат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жолаушылар көлігі және автомобиль жолдары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жолаушылар көлігі және автомобиль жолдары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жолаушылар көлігі және автомобиль жолдары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жолаушылар көлігі және автомобиль жолдары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жолаушылар көлігі және автомобиль жолдары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жолаушылар көлігі және автомобиль жолдары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жолаушылар көлігі және автомобиль жолдары басқармасы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жолаушылар көлігі және автомобиль жолдары басқармасы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жолаушылар көлігі және автомобиль жолдары басқармасы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жолаушылар көлігі және автомобиль жолдары басқарма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жолаушылар көлігі және автомобиль жолдары басқармасы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жолаушылар көлігі және автомобиль жолдары басқармасы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жолаушылар көлігі және автомобиль жолдары басқармасы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жолаушылар көлігі және автомобиль жолдары басқармасы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жолаушылар көлігі және автомобиль жолдары басқармасы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жолаушылар көлігі және автомобиль жолдары басқармасы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министрлігі Қоғамдық кеңесінің мүшелері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активтерді басқару дирекциясы энергетика секторының басшысы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холдингтің стратегиясы және корпоративтік даму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қоғамы дамыту жөніндегі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Логистика және тасымалдау департаментінің директоры –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"ҚазАвтоЖол" ұлттық компаниясы" акционерлік қоғамы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 – жүк тасымалы" акционерлік қоғамының техникалық саясат жөніндегі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"Жолаушылар тасымалы" акционерлік қоғамының бас инженері – техникалық саясат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қоғамы стратегия, GR және корпоративтік даму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қоғамы жобалар портфелін басқару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"ҚазАвтоЖол" ұлттық компаниясы" акционерлік қоғамы стратегиялық жоспарлау және бизнесті дамыту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қоғамы "Магистральдық желі дирекциясы" филиалының бас инженері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"Зерде" ұлттық инфокоммуникация холдингі" акционерлік қоғамының холдингтің жиынтық талдау және стратегиялық даму басқармасының бастығы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"KAZLOGISTICS" көліктік және логистикалық ұйымдар мен қауымдастықтар одағы" заңды тұлғалар бірлестігінің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"Кеме ұстаушылар және теңіз индустрияның кәсіпкерлерінің қауымдастығы" заңды тұлғалардың коммерциялық емес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Автокөлікшілер одағы" заңды тұлғалар бірлестігі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"Кеме ұстаушылар және теңіз индустрияның кәсіпкерлерінің қауымдастығы" заңды тұлғалардың коммерциялық емес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"Кеме ұстаушылар және теңіз индустрияның кәсіпкерлерінің қауымдастығы" заңды тұлғалардың коммерциялық емес бірлестігі атқарушы директорының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халықаралық автомобильмен тасымалдаушылар одағы" заңды тұлғалар бірлестігінің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"Теңіз көлігі кәсіпкерлерінің қауымдастығы" коммерциялық емес заңды тұлғалар бірлестігінің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"Көлік және байланыс ғылыми-зерттеу және жобалық институты" жауапкершілігі шектеулі серіктестігінің ғылыми-зерттеу кеңесінің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"Көлік және байланыс ғылыми-зерттеу және жобалық институты" жауапкершілігі шектеулі серіктестігінің жауапты хатшысы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"KAZAUTOCERT"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ұлттық кәсіби инженерлер мен консультанттар қауымдастығының" институционалдық даму бойынша директоры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