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eee8" w14:textId="e7de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Бизнестің жол картасы-2025" бизнесті қолдау мен дамытудың мемлекеттік бағдарламасының жобасын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24 маусымдағы № 114-ө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"Бизнестің жол картасы-2025" бизнесті қолдау мен дамытудың мемлекеттік бағдарламасының жобасын әзірлеу жөніндегі жұмыс тобы (бұдан әрі - жұмыс тобы)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2019 жылғы 1 шілдеге дейінгі мерзімде "Бизнестің жол картасы-2025" бизнесті қолдау мен дамытудың мемлекеттік бағдарламасының жобасын әзірлесін.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Ұлттық экономика министрлігіне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- 2025" бизнесті қолдау мен дамытудың мемлекеттік бағдарламасының жобасын әзірлеу жөніндегі жұмыс тобының құрамы 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664"/>
        <w:gridCol w:w="10819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Руслан Ерболатұлы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лттық экономика министрі, жетекші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 Ермек Амантайұлы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вице-министрі, жетекшінің орынбасары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Әбдікәрімов Абзал Әлиұлы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Кәсіпкерлікті мемлекеттік қолдау департаментінің директоры, хатшы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Шарапаев Петр Анатольевич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алтыншы шақырылымдағы Қазақстан Республикасы Парламенті Мәжілісінің депутаты, "Nur Otan" партиясының мүшесі (келісу бойынша)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Уәлиева Қымбат Қалитқызы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министрлігінің Стратегиялық жоспарлау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Епбаева Айгүл Тоқтарханқызы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Экономика салаларын дамыту департаменті      директорының орынбасары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Кречетова Ольга Владимировна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 Индустриялық даму және өнеркәсіптік қауіпсіздік комитетінің стратегиялық және бағдарламалық құжаттар мониторингі басқармасының басшысы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Әзмағанбетова Балнұр Рамазанқызы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 Транзиттік және көліктік логистиканы дамыту департаментінің көліктік логистиканы дамыту басқармасының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Тілепов Әділет Маратұлы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Инвестициялар және кәсіпкерлікті дамыту басқармасының кәсіпкерлікті дамыту бөлімі басшысының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Нұрмұхамбетов Азамат Әдебиетұлы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Қоғамдық кеңесінің мүшесі (келісу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Жүнісова Жанна Балтышқызы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"ДАРУ Транс Трейдинг" жауапкершілігі шектеулі серіктестігінің президенті (келісу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Алдамберген Алина Өтемісқызы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қор биржасы" акционерлік қоғамының басқарма төрағасы (келісу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Әбдікәрімова Жанар Мұратқызы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қаржы ұйымдары қауымдастығы" заңды тұлғалар бірлестігі Кеңесі төрағасының орынбасары (келісу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Шовкопляс Андрей Владимирович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"QazTech Ventures" акционерлік қоғамы басқарма төрағасының орынбасары (келісу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Ұласбеков Қуаныш Серікұлы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"Jysan Bank" акционерлік қоғамының басқарушы директоры (келісу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Герфанова Фатима Равкатовна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басқарма төрағасының кеңесшісі (келісу бойынша)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Тюгина Ирина Валерьевна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басқарушы директоры, Шағын бизнесті дамыту департаментінің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Андронов Владимир Анатольевич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"Сбербанк" акционерлік қоғамының Еншілес банкінің басқарушы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Әлібеков Серік Рашитұлы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"Bank RBK" акционерлік қоғамының басқарушы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Сақуов Нұрлан Нұртазаұлы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басқарушы директоры, Экономика және талдау департаментінің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Мамбетаев Арман Орынбасарұлы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 Өңдеу өнеркәсібі департаментінің директоры, басқарушы директор (келісу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Қуанғанова Гүлнәр Шаймұратқызы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кәсіпкерлері форумы қауымдастығы" заңды тұлғалар бірлестігінің атқарушы директорының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Ошақбаев Рақым Сәкенұлы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"Nur Otan" партиясының Стратегиялық бастамалар институты мемлекеттік бағдарламалар мен реформаларды іске асырудың тиімділігін бағалау және мониторинг орталығының басшысы (келісу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Әлжанов Данияр Бейсенғалиұлы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"Nur Otan" партиясының Стратегиялық бастамалар институты мемлекеттік бағдарламалар мен реформаларды іске асырудың тиімділігін бағалау және мониторингі орталығы басшысының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Қалиақбаров Талғат Айтқожаұлы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"ТАЬАР" қолданбалы зерттеулер орталығының талдаушысы (келісу бойынша)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Олжас Сапарбекұлы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Өңірлік даму департаменті директорының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Ағыбаева Әлия Нұржаубайқызы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акционерлік қоғамының Кепілдік беру департаментінің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Сәрсенғалиева Айман Амангелдіқызы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акционерлік қоғамының басқарушы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Ақынбекова Динара Нұрғалиқызы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"Экономикалық зерттеулер институты" акционерлік қоғамы Кәсіпкерлікті дамыту орталығының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Әлтаев Олжас Ұланұлы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"QazTech Ventures" акционерлік қоғамы Бизнес-инкубациялау және акселерациялау департаментінің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Утябаев Вячеслав Батырович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"Орталық-Азия Электро энергетикалық Корпорациясы" өндірістік-техникалық департаментінің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Сәрсенбаева Эльвира Уәхитқызы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қор биржасы" акционерлік қоғамының Эмитенттермен және инвесторлармен жұмыс жөніндегі департаменті директорының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Тұтқышев Дамир Асанұлы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Энергоцентр" жауапкершілігі шектеулі серіктестігі өндірістік қызметінің бастығы (келісу бойынша)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Құрманбекова Айжан Майлыбекқызы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"Нұрбанк" акционерлік қоғамының шағын және орта бизнесті сатуды қолдау басқармасының бастығы (келісу бойынша)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Мәжібаев Қайрат Қуанышбайұлы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"RG Brands" ақционерлік қоғамы Директорлар кеңесінің төрағасы (келісу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