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d777" w14:textId="409d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"МАЭК-Қазатомөнеркәсіп" жауапкершілігі шектеулі серіктестігін мемлекеттік меншікке өтеусіз негізде беру жөніндегі жұмыс тобын кұру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6 маусымдағы № 101-ө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"МАЭК-Қазатомөнеркәсіп" жауапкершілігі шектеулі серіктестігін мемлекеттік меншікке өтеусіз негізде беру процесінде іс-қимылдарды үйлестіру және келісілген шешімдер қабылдау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"МАЭК-Қазатомөнеркәсіп" жауапкершілігі шектеулі серіктестігін мемлекеттік меншікке өтеусіз негізде беру жөніндегі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"МАЭК-Қазатомөнеркәсіп" жауапкершілігі шектеулі серіктестігін мемлекеттік меншікке беру процесінде проблемалық мәселелерді шешу бойынша ұсыныстар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Ж.М. Қасымбекке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"МАЭК-Қазатомөнеркәсіп" жауапкершілігі шектеулі серіктестігін мемлекеттік меншікке өтеусіз негізде беру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 Қазақстан Республикасының Энергетика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 Атом энергетикасы және өнеркәсіп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 Қазақстан Республикасы Қаржы министрлігі Мемлекеттік мүлік және жекешелендіру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 Бюджет және қаржылық рәсімдер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 Заң қызметі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Өнеркәсіп, көлік және коммуникация бюджеті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активтерді басқару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Активтерді басқару дирекциясы "Энергетика" секторының аға менеджері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