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67f7" w14:textId="4436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Премьер-Министріне ақпараттық материалдар ұсыну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13 мамырдағы № 79-ө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Премьер-Министріне ақпараттық материалдар ұсыну 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кесте)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Премьер-Министріне ақпараттық материалдар ұсыну кестесін бекіту туралы" Қазақстан Республикасы Премьер-Министрінің 2015 жылғы 15 сәуірдегі № 29-ө өкімінің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Цифрлық даму, қорғаныс және аэроғарыш өнеркәсібі министрлігі ақпараттық материалдарды мемлекеттік органдардың интранет-порталында орналастыру жөніндегі жұмыстарды техникалық сүйемелдеуді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Орталық және жергілікті атқарушы органдар осы өкімнен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органдардың интранет-порталында орналастырылатын ақпараттың дұрыстығы және уақтылығы үшін жауапкершілік мемлекеттік органдардың бірінші басшыларына жүктеледі.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өкімнің орындалуын бақылау Қазақстан Республикасы Премьер-Министрінің Кеңсесі құрылымдық бөлімшелерінің басшыларына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Премьер-Министріне ақпараттық материалдар ұсыну кестесі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443"/>
        <w:gridCol w:w="4202"/>
        <w:gridCol w:w="1993"/>
        <w:gridCol w:w="1959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 ұсыну мерзімі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ұсыну/орналастыру нысаны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атқарушы органдар, Ұлттық Банк (келісу бойынша) және ұйымдар (келісу бойынша)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 Кеңсесінің бөлімдері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Күн сайынғы ақпарат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өткен тәуліктерде болған табиғи және техногенді сипаттағы төтенше жағдайлар туралы жедел ақпарат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құқық тәртібі бөлімі, Өңірлік даму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 (электрондық пошта)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тәуліктердегі қылмыстар және оқиғалар туралы жедел ақпар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құқық тәртібі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формат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мүшелерінің, вице-министрлердің, жауапты хатшылардың, комитеттер төрағаларының және ұлттық басқарушы холдингтер мен ұлттық компаниялардың бірінші басшыларының жүрген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 туралы ақпарат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күніне 2 рет сағат 8-30-да және 16-30-да.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Министрліктер, ұлттық басқарушы холдингтер, ұлттық компаниялар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жұмысы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Министрліктер үшін ауызша (телефон арқылы) Квазимемлекеттік сектор субъектілері үшін электрондық формат (электрондық пошта)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Апта сайынғы ақпарат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Маусымдық сипаттағы жедел ақпарат: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көктемгі дала жұмыстарының жүргізілу барысы туралы;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 шаруашылығы дақылдарының өнімін жинау туралы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сәуірден бастап егіс науқанының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шілдеден бастап егін жинаудың соңына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 (мемлекеттік органдардың интранет-порталы*)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бойынша берешек және республика кәсіпорындарында жұмыстан босатылған адамдар туралы өңірлер бөлінісіндегі ақпарат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әр жұмада.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 әлеуметтік қорғау министрлігі, облыстардың, Нұр-Сұлтан, Алматы және Шымкент қалаларының әкімдері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даму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 (мемлекеттік органдардың интранет-порталы*)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Ай сайынғы ақпарат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атқарушы органдардағы бос орындар туралы деректер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айдың 10-шы күні. Министрліктер.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айдың 15-ші күні, Кадр жұмысы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 (электрондық құжат айналымының бірыңғай жүйесі)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Президенттің және Премьер-Министрдің қатысуымен өтетін халықаралық іс-шаралардың алдағы айға арналған жиынтық жоспары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айдың 20-шы күні. Ішкі істер министрлігі.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айдың 1-ші күні, Премьер-Министрдің Хатшылығы, Сыртқы экономикалық ынтымақтастық және протокол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 (электрондық құжат айналымының бірыңғай жүйесі)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мерекелерге, үкімет басшыларының туған күндеріне орай құттықтау хаттарын (жеделхаттар) жіберу жоспарланып отырған елдердің тізбесі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айдың 20-шы күні. Ішкі істер министрлігі.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айдың 1-ші күні, Премьер-Министрдің Хатшылығы, Сыртқы экономикалық ынтымақтастық және протокол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 (электрондық құжат айналымының бірыңғай жүйесі)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Қордан қаражат бөлу туралы Үкіметтің әрбір шешімі бойынша тиісті жылға арналған Үкімет резервінің қаражатын пайдалану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(құпия)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5-ші күні. Қаржы министрлігі.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бөлім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формат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Тоқсан сайынғы ақпарат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бірінші басшыларының және олардың орынбасарларының азаматтарды қабылдау кестесі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тоқсан басталғанға дейін 15 күн бұрын.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жергілікті атқарушы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құжаттамалық қамтамасыз ету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 (мемлекеттік органдардың интранет-порталы*)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Жалпыланған деректерді қоса бере отырып, орталық және жергілікті атқарушы органдардың бірінші басшыларының және олардың орынбасарларының жеке тұлғаларды қабылдау нәтижелері туралы ақпарат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5-күніне қарай.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жергілікті атқарушы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құжаттамалық қамтамасыз ету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 (мемлекеттік органдардың интранет-порталы*)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Жартыжылдық ақпарат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айналымының (кіріс және шығыс, оның ішінде электрондық) жалпы көлемі туралы статистикалық деректерді қоса бере отырып, құжат айналымын қысқарту бойынша жүргізіліп жатқан жұмыс туралы ақпарат.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айналымының (кіріс және шығыс, оның ішінде электрондық) жалпы көлемі туралы статистикалық және талдамалық деректерді қоса бере отырып, құжат айналымын қысқарту бойынша жүргізіліп жатқан жұмыс туралы жиынтық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 сайын, тоқсан сайын, жартыжылдық, 9 ай, жыл)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кезеңнен кейінгі айдың 3-күніне қарай, орталық және жергілікті атқарушы органдар: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Цифрлық даму, қорғаныс және аэроғарыш өнеркәсібі министрлігіне құжат айналымының (кіріс және шығыс, оның ішінде электрондық) жалпы көлемі туралы статистикалық деректер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Мәдениет және спорт министрлігіне құжат айналымын қысқарту бойынша жүргізіліп жатқан жұмыс туралы талдамалық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5-күніне қарай, Цифрлық даму, қорғаныс және аэроғарыш өнеркәсібі министрлігі Мәдениет және спорт министрлігіне құжат айналымының (кіріс және шығыс, оның ішінде электрондық) жалпы көлемі туралы жиынтық статистикалық деректер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10-күніне қарай, Мәдениет және спорт министрлігі құжат айналымын (кіріс және шығыс, оның ішінде электрондық) қысқарту бойынша жүргізіліп жатқан жұмыс туралы жиынтық талдамалық ақпарат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құжаттамалық қамтамасыз ету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 (мемлекеттік органдардың интранет-порталы*)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Жыл сайынғы ақпарат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атқарушы органдардың құрамы және ауыспалылығы туралы ақпарат және талдамалық жазбахат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жылдан кейінгі жылдың 15-ші қаңтары. Министрліктер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жылдың 1-ші наурызы, Кадр жұмысы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электрондық форматтар (электрондық құжат айналымының бірыңғай жүйесі)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мемлекеттік органдардың интранет-порталында ақпаратты "Құжаттар кітапханасы/ МО ақпаратының тізбесі/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 Премьер-Министріне ақпараттық материалдар ұсыну кестесі" деген бөлімде орналастыру.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