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b4b2" w14:textId="a91b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интеграция мәселелері жөніндегі үйлестіру кеңесін құру туралы" Қазақстан Республикасы Премьер-Министрінің 2017 жылғы 24 ақпандағы № 24-ө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3 мамырдағы № 73-ө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"Экономикалық интеграция мәселелері жөніндегі үйлестіру кеңесін құру туралы" Қазақстан Республикасы Премьер-Министрінің 2017 жылғы 24 ақпандағы № 24-ө өкіміне мынадай өзгерістер мен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кеңесінің құрамында: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вице-министрі;" деген жол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вице-министрі;"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вице-министрі;" деген жол мынадай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вице-министрі;";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вице-министрі;" деген жол мынадай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Цифрлық даму, қорғаныс және аэроғарыш өнеркәсібі вице-министрі;";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вице-министрі;" деген жолдан кейін мынадай мазмұндағы жолдармен толықтырылсын: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Әлеуметтік-экономикалық мониторинг бөлімі секторының меңгерушісі;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Қауіпсіздіктің жалпы мәселелері бөлімі секторының меңгерушісі;";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 туралы ережеде: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Кеңес отырыстары қажеттілігіне қарай өткізіледі.".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