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c44e" w14:textId="347c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Денсаулық сақтау жөніндегі ұлттық үйлестіру кеңесін құру туралы" Қазақстан Республикасы Премьер-Министрінің 2016 жылғы 23 мамырдағы № 43-ө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23 сәуірдегі № 69-ө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Денсаулық сақтау жөніндегі ұлттық үйлестіру кеңесін құру туралы" Қазақстан Республикасы Премьер-Министрінің 2016 жылғы 23 мамырдағы № 43-ө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Үкіметінің жанындағы Денсаулық сақтау жөніндегі ұлттық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 Стратегиялық даму департаментінің директоры, хатшы"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 Қоғамдық денсаулық сақтау саясаты департаментінің директоры,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вице-министрі"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