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1310" w14:textId="9251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комиссияны құру туралы" 2017 жылғы 10 қазандағы № 144-ө және "Нәтижелі жұмыспен қамтуды және жаппай кәсіпкерлікті дамытудың 2017 - 2021 жылдарға арналған бағдарламасын іске асыру мәселелері жөніндегі ведомствоаралық комиссияны құру туралы" Қазақстан Республикасы Премьер-Министрінің 2017 жылғы 10 қазандағы № 144-ө өкіміне өзгерістер енгізу туралы" 2018 жылғы 23 ақпандағы № 23-ө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17 сәуірдегі № 61-ө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Мыналардың күші жойылды деп танылсын: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комиссияны құру туралы" Қазақстан Республикасы Премьер-Министрінің 2017 жылғы 10 қазандағы № 144-ө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"Нәтижелі жұмыспен қамтуды және жаппай кәсіпкерлікті дамытудың 2017 - 2021 жылдарға арналған бағдарламасын іске асыру мәселелері жөніндегі ведомствоаралық комиссияны құру туралы" Қазақстан Республикасы Премьер-Министрінің 2017 жылғы 10 қазандағы № 144-ө өкіміне өзгерістер енгізу туралы" Қазақстан Республикасы Премьер-Министрінің 2018 жылғы 23 ақпандағы № 23-ө </w:t>
      </w:r>
      <w:r>
        <w:rPr>
          <w:rFonts w:ascii="Times New Roman"/>
          <w:b w:val="false"/>
          <w:i w:val="false"/>
          <w:color w:val="000000"/>
          <w:sz w:val="28"/>
        </w:rPr>
        <w:t>өкімі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