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bf20" w14:textId="062b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консультативтік-кеңесші органдардың кейбiр мәселелерi туралы</w:t>
      </w:r>
    </w:p>
    <w:p>
      <w:pPr>
        <w:spacing w:after="0"/>
        <w:ind w:left="0"/>
        <w:jc w:val="both"/>
      </w:pPr>
      <w:r>
        <w:rPr>
          <w:rFonts w:ascii="Times New Roman"/>
          <w:b w:val="false"/>
          <w:i w:val="false"/>
          <w:color w:val="000000"/>
          <w:sz w:val="28"/>
        </w:rPr>
        <w:t>Қазақстан Республикасы Премьер-Министрінің 2019 жылғы 11 сәуірдегі № 57-ө өкімі.</w:t>
      </w:r>
    </w:p>
    <w:p>
      <w:pPr>
        <w:spacing w:after="0"/>
        <w:ind w:left="0"/>
        <w:jc w:val="both"/>
      </w:pPr>
      <w:bookmarkStart w:name="z1" w:id="0"/>
      <w:r>
        <w:rPr>
          <w:rFonts w:ascii="Times New Roman"/>
          <w:b w:val="false"/>
          <w:i w:val="false"/>
          <w:color w:val="000000"/>
          <w:sz w:val="28"/>
        </w:rPr>
        <w:t>
      Қазақстан Республикасы Премьер-Министрінің кейбір өкімдеріне мынадай өзгерістер енгізілсін: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15.06.2020 </w:t>
      </w:r>
      <w:r>
        <w:rPr>
          <w:rFonts w:ascii="Times New Roman"/>
          <w:b w:val="false"/>
          <w:i w:val="false"/>
          <w:color w:val="000000"/>
          <w:sz w:val="28"/>
        </w:rPr>
        <w:t>№ 83-ө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2. "Экономикалық саясат жөніндегі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1"/>
    <w:bookmarkStart w:name="z17" w:id="2"/>
    <w:p>
      <w:pPr>
        <w:spacing w:after="0"/>
        <w:ind w:left="0"/>
        <w:jc w:val="both"/>
      </w:pPr>
      <w:r>
        <w:rPr>
          <w:rFonts w:ascii="Times New Roman"/>
          <w:b w:val="false"/>
          <w:i w:val="false"/>
          <w:color w:val="000000"/>
          <w:sz w:val="28"/>
        </w:rPr>
        <w:t xml:space="preserve">
      көрсетілген өкіммен бекітілген Экономикалық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2"/>
    <w:bookmarkStart w:name="z18" w:id="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 деген жол мынадай редакцияда жазылсын:</w:t>
      </w:r>
    </w:p>
    <w:bookmarkEnd w:id="3"/>
    <w:bookmarkStart w:name="z19" w:id="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төрағаның орынбасары";</w:t>
      </w:r>
    </w:p>
    <w:bookmarkEnd w:id="4"/>
    <w:bookmarkStart w:name="z20" w:id="5"/>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 деген жол алып тасталсын;</w:t>
      </w:r>
    </w:p>
    <w:bookmarkEnd w:id="5"/>
    <w:bookmarkStart w:name="z21" w:id="6"/>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6"/>
    <w:bookmarkStart w:name="z22" w:id="7"/>
    <w:p>
      <w:pPr>
        <w:spacing w:after="0"/>
        <w:ind w:left="0"/>
        <w:jc w:val="both"/>
      </w:pPr>
      <w:r>
        <w:rPr>
          <w:rFonts w:ascii="Times New Roman"/>
          <w:b w:val="false"/>
          <w:i w:val="false"/>
          <w:color w:val="000000"/>
          <w:sz w:val="28"/>
        </w:rPr>
        <w:t>
      "Қазақстан Республикасының Индустрия жəне инфрақұрылымдық даму министрі";</w:t>
      </w:r>
    </w:p>
    <w:bookmarkEnd w:id="7"/>
    <w:bookmarkStart w:name="z23" w:id="8"/>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8"/>
    <w:bookmarkStart w:name="z24" w:id="9"/>
    <w:p>
      <w:pPr>
        <w:spacing w:after="0"/>
        <w:ind w:left="0"/>
        <w:jc w:val="both"/>
      </w:pPr>
      <w:r>
        <w:rPr>
          <w:rFonts w:ascii="Times New Roman"/>
          <w:b w:val="false"/>
          <w:i w:val="false"/>
          <w:color w:val="000000"/>
          <w:sz w:val="28"/>
        </w:rPr>
        <w:t xml:space="preserve">
      көрсетілген өкіммен бекітілген Экономикалық саясат жөнiндегi кеңес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"5. ЭСК отырыстары қажеттілігіне қарай өткiзiледi.".</w:t>
      </w:r>
    </w:p>
    <w:bookmarkEnd w:id="10"/>
    <w:bookmarkStart w:name="z27" w:id="11"/>
    <w:p>
      <w:pPr>
        <w:spacing w:after="0"/>
        <w:ind w:left="0"/>
        <w:jc w:val="both"/>
      </w:pPr>
      <w:r>
        <w:rPr>
          <w:rFonts w:ascii="Times New Roman"/>
          <w:b w:val="false"/>
          <w:i w:val="false"/>
          <w:color w:val="000000"/>
          <w:sz w:val="28"/>
        </w:rPr>
        <w:t xml:space="preserve">
      3.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2016 жылғы 29 қырқүйектегі № 90-ө </w:t>
      </w:r>
      <w:r>
        <w:rPr>
          <w:rFonts w:ascii="Times New Roman"/>
          <w:b w:val="false"/>
          <w:i w:val="false"/>
          <w:color w:val="000000"/>
          <w:sz w:val="28"/>
        </w:rPr>
        <w:t>өкімінде</w:t>
      </w:r>
      <w:r>
        <w:rPr>
          <w:rFonts w:ascii="Times New Roman"/>
          <w:b w:val="false"/>
          <w:i w:val="false"/>
          <w:color w:val="000000"/>
          <w:sz w:val="28"/>
        </w:rPr>
        <w:t>:</w:t>
      </w:r>
    </w:p>
    <w:bookmarkEnd w:id="11"/>
    <w:bookmarkStart w:name="z28" w:id="12"/>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1-қосымшада</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3"/>
    <w:bookmarkStart w:name="z30" w:id="14"/>
    <w:p>
      <w:pPr>
        <w:spacing w:after="0"/>
        <w:ind w:left="0"/>
        <w:jc w:val="both"/>
      </w:pPr>
      <w:r>
        <w:rPr>
          <w:rFonts w:ascii="Times New Roman"/>
          <w:b w:val="false"/>
          <w:i w:val="false"/>
          <w:color w:val="000000"/>
          <w:sz w:val="28"/>
        </w:rPr>
        <w:t>
      "Қазақстан Республикасы Премьер-Министрінің бірінші орынбасары" деген жол мынадай редакцияда жазылсын:</w:t>
      </w:r>
    </w:p>
    <w:bookmarkEnd w:id="14"/>
    <w:bookmarkStart w:name="z31" w:id="15"/>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w:t>
      </w:r>
    </w:p>
    <w:bookmarkEnd w:id="15"/>
    <w:bookmarkStart w:name="z32" w:id="16"/>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 деген жол мынадай редакцияда жазылсын:</w:t>
      </w:r>
    </w:p>
    <w:bookmarkEnd w:id="16"/>
    <w:bookmarkStart w:name="z33" w:id="17"/>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17"/>
    <w:bookmarkStart w:name="z34" w:id="18"/>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18"/>
    <w:bookmarkStart w:name="z35" w:id="19"/>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19"/>
    <w:bookmarkStart w:name="z36" w:id="20"/>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құрамына</w:t>
      </w:r>
      <w:r>
        <w:rPr>
          <w:rFonts w:ascii="Times New Roman"/>
          <w:b w:val="false"/>
          <w:i w:val="false"/>
          <w:color w:val="000000"/>
          <w:sz w:val="28"/>
        </w:rPr>
        <w:t>:</w:t>
      </w:r>
    </w:p>
    <w:bookmarkEnd w:id="20"/>
    <w:bookmarkStart w:name="z37" w:id="21"/>
    <w:p>
      <w:pPr>
        <w:spacing w:after="0"/>
        <w:ind w:left="0"/>
        <w:jc w:val="both"/>
      </w:pPr>
      <w:r>
        <w:rPr>
          <w:rFonts w:ascii="Times New Roman"/>
          <w:b w:val="false"/>
          <w:i w:val="false"/>
          <w:color w:val="000000"/>
          <w:sz w:val="28"/>
        </w:rPr>
        <w:t>
      Қазақстан Республикасының Қоғамдық даму және ақпарат министрі;</w:t>
      </w:r>
    </w:p>
    <w:bookmarkEnd w:id="21"/>
    <w:bookmarkStart w:name="z38" w:id="22"/>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 енгізілсін;</w:t>
      </w:r>
    </w:p>
    <w:bookmarkEnd w:id="22"/>
    <w:bookmarkStart w:name="z39" w:id="23"/>
    <w:p>
      <w:pPr>
        <w:spacing w:after="0"/>
        <w:ind w:left="0"/>
        <w:jc w:val="both"/>
      </w:pPr>
      <w:r>
        <w:rPr>
          <w:rFonts w:ascii="Times New Roman"/>
          <w:b w:val="false"/>
          <w:i w:val="false"/>
          <w:color w:val="000000"/>
          <w:sz w:val="28"/>
        </w:rPr>
        <w:t>
      "Ұлттық талдамалық орталық" акционерлік қоғамының басқарма төрағасы (келісім бойынша)" деген жол мынадай редакцияда жазылсын:</w:t>
      </w:r>
    </w:p>
    <w:bookmarkEnd w:id="23"/>
    <w:bookmarkStart w:name="z40" w:id="24"/>
    <w:p>
      <w:pPr>
        <w:spacing w:after="0"/>
        <w:ind w:left="0"/>
        <w:jc w:val="both"/>
      </w:pPr>
      <w:r>
        <w:rPr>
          <w:rFonts w:ascii="Times New Roman"/>
          <w:b w:val="false"/>
          <w:i w:val="false"/>
          <w:color w:val="000000"/>
          <w:sz w:val="28"/>
        </w:rPr>
        <w:t>
      "Стратегиялық бастамалар орталығы" жауапкершілігі шектеулі серіктестігінің аға серіктесі (келісім бойынша)";</w:t>
      </w:r>
    </w:p>
    <w:bookmarkEnd w:id="24"/>
    <w:bookmarkStart w:name="z41" w:id="25"/>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25"/>
    <w:bookmarkStart w:name="z42" w:id="26"/>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Бәсекеге қабілеттілік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"5. Кеңес отырыстары қажеттілігіне қарай өткізіледі.";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46" w:id="28"/>
    <w:p>
      <w:pPr>
        <w:spacing w:after="0"/>
        <w:ind w:left="0"/>
        <w:jc w:val="both"/>
      </w:pPr>
      <w:r>
        <w:rPr>
          <w:rFonts w:ascii="Times New Roman"/>
          <w:b w:val="false"/>
          <w:i w:val="false"/>
          <w:color w:val="000000"/>
          <w:sz w:val="28"/>
        </w:rPr>
        <w:t>
      "3) базалық факторлар ("Институттар", "Инфрақұрылым", "Ақпараттық-коммуникациялық технологияларды енгізу", "Инновациялық әлеует", "Денсаулық", "Дағдылар", "Еңбек нарығы", "Макроэкономикалық тұрақтылық", "Нарық көлемі", "Бизнес серпінділігі", "Тауарлар нарығы", "Қаржы жүйесі") көрсеткіштерін жақсарту арқылы экономиканың бәсекеге қабілеттілігін арттыру жөнінде ұсыныстар әзірлеу;".</w:t>
      </w:r>
    </w:p>
    <w:bookmarkEnd w:id="28"/>
    <w:bookmarkStart w:name="z47" w:id="29"/>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2-қосымшада</w:t>
      </w:r>
      <w:r>
        <w:rPr>
          <w:rFonts w:ascii="Times New Roman"/>
          <w:b w:val="false"/>
          <w:i w:val="false"/>
          <w:color w:val="000000"/>
          <w:sz w:val="28"/>
        </w:rPr>
        <w:t>:</w:t>
      </w:r>
    </w:p>
    <w:bookmarkEnd w:id="29"/>
    <w:bookmarkStart w:name="z48" w:id="30"/>
    <w:p>
      <w:pPr>
        <w:spacing w:after="0"/>
        <w:ind w:left="0"/>
        <w:jc w:val="both"/>
      </w:pPr>
      <w:r>
        <w:rPr>
          <w:rFonts w:ascii="Times New Roman"/>
          <w:b w:val="false"/>
          <w:i w:val="false"/>
          <w:color w:val="000000"/>
          <w:sz w:val="28"/>
        </w:rPr>
        <w:t xml:space="preserve">
      көрсетілген өкіммен бекітілген Инвестициялық ахуалды жақсарту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30"/>
    <w:bookmarkStart w:name="z49" w:id="31"/>
    <w:p>
      <w:pPr>
        <w:spacing w:after="0"/>
        <w:ind w:left="0"/>
        <w:jc w:val="both"/>
      </w:pPr>
      <w:r>
        <w:rPr>
          <w:rFonts w:ascii="Times New Roman"/>
          <w:b w:val="false"/>
          <w:i w:val="false"/>
          <w:color w:val="000000"/>
          <w:sz w:val="28"/>
        </w:rPr>
        <w:t>
      "Қазақстан Республикасының Қаржы министрі" деген жол мынадай редакцияда жазылсын:</w:t>
      </w:r>
    </w:p>
    <w:bookmarkEnd w:id="31"/>
    <w:bookmarkStart w:name="z50" w:id="32"/>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w:t>
      </w:r>
    </w:p>
    <w:bookmarkEnd w:id="32"/>
    <w:bookmarkStart w:name="z51" w:id="33"/>
    <w:p>
      <w:pPr>
        <w:spacing w:after="0"/>
        <w:ind w:left="0"/>
        <w:jc w:val="both"/>
      </w:pPr>
      <w:r>
        <w:rPr>
          <w:rFonts w:ascii="Times New Roman"/>
          <w:b w:val="false"/>
          <w:i w:val="false"/>
          <w:color w:val="000000"/>
          <w:sz w:val="28"/>
        </w:rPr>
        <w:t>
      "Қазақстан Республикасы Премьер-Министрінің бірінші орынбасары" деген жол алып тасталсын.</w:t>
      </w:r>
    </w:p>
    <w:bookmarkEnd w:id="33"/>
    <w:bookmarkStart w:name="z52" w:id="34"/>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3-қосымшада</w:t>
      </w:r>
      <w:r>
        <w:rPr>
          <w:rFonts w:ascii="Times New Roman"/>
          <w:b w:val="false"/>
          <w:i w:val="false"/>
          <w:color w:val="000000"/>
          <w:sz w:val="28"/>
        </w:rPr>
        <w:t>:</w:t>
      </w:r>
    </w:p>
    <w:bookmarkEnd w:id="34"/>
    <w:bookmarkStart w:name="z53" w:id="35"/>
    <w:p>
      <w:pPr>
        <w:spacing w:after="0"/>
        <w:ind w:left="0"/>
        <w:jc w:val="both"/>
      </w:pPr>
      <w:r>
        <w:rPr>
          <w:rFonts w:ascii="Times New Roman"/>
          <w:b w:val="false"/>
          <w:i w:val="false"/>
          <w:color w:val="000000"/>
          <w:sz w:val="28"/>
        </w:rPr>
        <w:t xml:space="preserve">
      көрсетілген өкіммен бекітілген Салық салу мәселелері жөніндегі консультациялық кеңестің </w:t>
      </w:r>
      <w:r>
        <w:rPr>
          <w:rFonts w:ascii="Times New Roman"/>
          <w:b w:val="false"/>
          <w:i w:val="false"/>
          <w:color w:val="000000"/>
          <w:sz w:val="28"/>
        </w:rPr>
        <w:t>құрамында</w:t>
      </w:r>
      <w:r>
        <w:rPr>
          <w:rFonts w:ascii="Times New Roman"/>
          <w:b w:val="false"/>
          <w:i w:val="false"/>
          <w:color w:val="000000"/>
          <w:sz w:val="28"/>
        </w:rPr>
        <w:t>:</w:t>
      </w:r>
    </w:p>
    <w:bookmarkEnd w:id="35"/>
    <w:bookmarkStart w:name="z54" w:id="36"/>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 деген жол мынадай редакцияда жазылсын:</w:t>
      </w:r>
    </w:p>
    <w:bookmarkEnd w:id="36"/>
    <w:bookmarkStart w:name="z55" w:id="37"/>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төрағаның орынбасары";</w:t>
      </w:r>
    </w:p>
    <w:bookmarkEnd w:id="37"/>
    <w:bookmarkStart w:name="z56" w:id="38"/>
    <w:p>
      <w:pPr>
        <w:spacing w:after="0"/>
        <w:ind w:left="0"/>
        <w:jc w:val="both"/>
      </w:pPr>
      <w:r>
        <w:rPr>
          <w:rFonts w:ascii="Times New Roman"/>
          <w:b w:val="false"/>
          <w:i w:val="false"/>
          <w:color w:val="000000"/>
          <w:sz w:val="28"/>
        </w:rPr>
        <w:t>
      "Қазақстан Республикасының Ұлттық экономика бірінші вице-министрі, хатшы" деген жол мынадай редакцияда жазылсын:</w:t>
      </w:r>
    </w:p>
    <w:bookmarkEnd w:id="38"/>
    <w:bookmarkStart w:name="z57" w:id="39"/>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bookmarkEnd w:id="39"/>
    <w:bookmarkStart w:name="z58" w:id="40"/>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 деген жол мынадай редакцияда жазылсын:</w:t>
      </w:r>
    </w:p>
    <w:bookmarkEnd w:id="40"/>
    <w:bookmarkStart w:name="z59" w:id="41"/>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41"/>
    <w:bookmarkStart w:name="z60" w:id="42"/>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42"/>
    <w:bookmarkStart w:name="z61" w:id="4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bookmarkEnd w:id="43"/>
    <w:bookmarkStart w:name="z62" w:id="44"/>
    <w:p>
      <w:pPr>
        <w:spacing w:after="0"/>
        <w:ind w:left="0"/>
        <w:jc w:val="both"/>
      </w:pPr>
      <w:r>
        <w:rPr>
          <w:rFonts w:ascii="Times New Roman"/>
          <w:b w:val="false"/>
          <w:i w:val="false"/>
          <w:color w:val="000000"/>
          <w:sz w:val="28"/>
        </w:rPr>
        <w:t>
      мына:</w:t>
      </w:r>
    </w:p>
    <w:bookmarkEnd w:id="44"/>
    <w:bookmarkStart w:name="z63" w:id="45"/>
    <w:p>
      <w:pPr>
        <w:spacing w:after="0"/>
        <w:ind w:left="0"/>
        <w:jc w:val="both"/>
      </w:pPr>
      <w:r>
        <w:rPr>
          <w:rFonts w:ascii="Times New Roman"/>
          <w:b w:val="false"/>
          <w:i w:val="false"/>
          <w:color w:val="000000"/>
          <w:sz w:val="28"/>
        </w:rPr>
        <w:t>
      "Қазақстан Республикасының Қаржы министрі;</w:t>
      </w:r>
    </w:p>
    <w:bookmarkEnd w:id="45"/>
    <w:bookmarkStart w:name="z64" w:id="46"/>
    <w:p>
      <w:pPr>
        <w:spacing w:after="0"/>
        <w:ind w:left="0"/>
        <w:jc w:val="both"/>
      </w:pPr>
      <w:r>
        <w:rPr>
          <w:rFonts w:ascii="Times New Roman"/>
          <w:b w:val="false"/>
          <w:i w:val="false"/>
          <w:color w:val="000000"/>
          <w:sz w:val="28"/>
        </w:rPr>
        <w:t>
      Қазақстан Республикасы Жоғарғы Сотының судьясы (келісім бойынша)" деген жолдар алып тасталсын;</w:t>
      </w:r>
    </w:p>
    <w:bookmarkEnd w:id="46"/>
    <w:bookmarkStart w:name="z65" w:id="47"/>
    <w:p>
      <w:pPr>
        <w:spacing w:after="0"/>
        <w:ind w:left="0"/>
        <w:jc w:val="both"/>
      </w:pPr>
      <w:r>
        <w:rPr>
          <w:rFonts w:ascii="Times New Roman"/>
          <w:b w:val="false"/>
          <w:i w:val="false"/>
          <w:color w:val="000000"/>
          <w:sz w:val="28"/>
        </w:rPr>
        <w:t xml:space="preserve">
      көрсетілген өкіммен бекітілген Салық салу мәселелері жөніндегі консультациялық кеңес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 w:id="48"/>
    <w:p>
      <w:pPr>
        <w:spacing w:after="0"/>
        <w:ind w:left="0"/>
        <w:jc w:val="both"/>
      </w:pPr>
      <w:r>
        <w:rPr>
          <w:rFonts w:ascii="Times New Roman"/>
          <w:b w:val="false"/>
          <w:i w:val="false"/>
          <w:color w:val="000000"/>
          <w:sz w:val="28"/>
        </w:rPr>
        <w:t>
      "5. Кеңестің отырыстары қажеттілігіне қарай өткізіледі.".</w:t>
      </w:r>
    </w:p>
    <w:bookmarkEnd w:id="48"/>
    <w:bookmarkStart w:name="z68" w:id="49"/>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6-қосымшада</w:t>
      </w:r>
      <w:r>
        <w:rPr>
          <w:rFonts w:ascii="Times New Roman"/>
          <w:b w:val="false"/>
          <w:i w:val="false"/>
          <w:color w:val="000000"/>
          <w:sz w:val="28"/>
        </w:rPr>
        <w:t>:</w:t>
      </w:r>
    </w:p>
    <w:bookmarkEnd w:id="49"/>
    <w:bookmarkStart w:name="z69" w:id="50"/>
    <w:p>
      <w:pPr>
        <w:spacing w:after="0"/>
        <w:ind w:left="0"/>
        <w:jc w:val="both"/>
      </w:pPr>
      <w:r>
        <w:rPr>
          <w:rFonts w:ascii="Times New Roman"/>
          <w:b w:val="false"/>
          <w:i w:val="false"/>
          <w:color w:val="000000"/>
          <w:sz w:val="28"/>
        </w:rPr>
        <w:t xml:space="preserve">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0"/>
    <w:bookmarkStart w:name="z70" w:id="51"/>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51"/>
    <w:bookmarkStart w:name="z71" w:id="52"/>
    <w:p>
      <w:pPr>
        <w:spacing w:after="0"/>
        <w:ind w:left="0"/>
        <w:jc w:val="both"/>
      </w:pPr>
      <w:r>
        <w:rPr>
          <w:rFonts w:ascii="Times New Roman"/>
          <w:b w:val="false"/>
          <w:i w:val="false"/>
          <w:color w:val="000000"/>
          <w:sz w:val="28"/>
        </w:rPr>
        <w:t xml:space="preserve">
      "Қазақстан Республикасының Индустрия және инфрақұрылымдық даму министрі"; </w:t>
      </w:r>
    </w:p>
    <w:bookmarkEnd w:id="52"/>
    <w:bookmarkStart w:name="z72" w:id="53"/>
    <w:p>
      <w:pPr>
        <w:spacing w:after="0"/>
        <w:ind w:left="0"/>
        <w:jc w:val="both"/>
      </w:pPr>
      <w:r>
        <w:rPr>
          <w:rFonts w:ascii="Times New Roman"/>
          <w:b w:val="false"/>
          <w:i w:val="false"/>
          <w:color w:val="000000"/>
          <w:sz w:val="28"/>
        </w:rPr>
        <w:t>
      "Қазақстан Республикасының Қаржы министрі" деген жол мынадай редакцияда жазылсын:</w:t>
      </w:r>
    </w:p>
    <w:bookmarkEnd w:id="53"/>
    <w:bookmarkStart w:name="z73" w:id="5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w:t>
      </w:r>
    </w:p>
    <w:bookmarkEnd w:id="54"/>
    <w:bookmarkStart w:name="z74" w:id="55"/>
    <w:p>
      <w:pPr>
        <w:spacing w:after="0"/>
        <w:ind w:left="0"/>
        <w:jc w:val="both"/>
      </w:pPr>
      <w:r>
        <w:rPr>
          <w:rFonts w:ascii="Times New Roman"/>
          <w:b w:val="false"/>
          <w:i w:val="false"/>
          <w:color w:val="000000"/>
          <w:sz w:val="28"/>
        </w:rPr>
        <w:t>
      "Қазақстан Республикасының Ақпарат және коммуникациялар министрі" деген жол мынадай редакцияда жазылсын:</w:t>
      </w:r>
    </w:p>
    <w:bookmarkEnd w:id="55"/>
    <w:bookmarkStart w:name="z75" w:id="56"/>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bookmarkEnd w:id="56"/>
    <w:bookmarkStart w:name="z76" w:id="57"/>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министрі" деген жол алып тасталсын;</w:t>
      </w:r>
    </w:p>
    <w:bookmarkEnd w:id="57"/>
    <w:bookmarkStart w:name="z77" w:id="58"/>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Құқық бұзушылық профилактикасы 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9" w:id="59"/>
    <w:p>
      <w:pPr>
        <w:spacing w:after="0"/>
        <w:ind w:left="0"/>
        <w:jc w:val="both"/>
      </w:pPr>
      <w:r>
        <w:rPr>
          <w:rFonts w:ascii="Times New Roman"/>
          <w:b w:val="false"/>
          <w:i w:val="false"/>
          <w:color w:val="000000"/>
          <w:sz w:val="28"/>
        </w:rPr>
        <w:t>
      "5. Комиссия отырысы қажеттілігіне қарай өткізіледі.".</w:t>
      </w:r>
    </w:p>
    <w:bookmarkEnd w:id="59"/>
    <w:bookmarkStart w:name="z80" w:id="60"/>
    <w:p>
      <w:pPr>
        <w:spacing w:after="0"/>
        <w:ind w:left="0"/>
        <w:jc w:val="both"/>
      </w:pPr>
      <w:r>
        <w:rPr>
          <w:rFonts w:ascii="Times New Roman"/>
          <w:b w:val="false"/>
          <w:i w:val="false"/>
          <w:color w:val="000000"/>
          <w:sz w:val="28"/>
        </w:rPr>
        <w:t xml:space="preserve">
      4.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16 тамыздағы № 114-ө </w:t>
      </w:r>
      <w:r>
        <w:rPr>
          <w:rFonts w:ascii="Times New Roman"/>
          <w:b w:val="false"/>
          <w:i w:val="false"/>
          <w:color w:val="000000"/>
          <w:sz w:val="28"/>
        </w:rPr>
        <w:t>өкімінде</w:t>
      </w:r>
      <w:r>
        <w:rPr>
          <w:rFonts w:ascii="Times New Roman"/>
          <w:b w:val="false"/>
          <w:i w:val="false"/>
          <w:color w:val="000000"/>
          <w:sz w:val="28"/>
        </w:rPr>
        <w:t>:</w:t>
      </w:r>
    </w:p>
    <w:bookmarkEnd w:id="60"/>
    <w:bookmarkStart w:name="z81" w:id="61"/>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2-қосымшада</w:t>
      </w:r>
      <w:r>
        <w:rPr>
          <w:rFonts w:ascii="Times New Roman"/>
          <w:b w:val="false"/>
          <w:i w:val="false"/>
          <w:color w:val="000000"/>
          <w:sz w:val="28"/>
        </w:rPr>
        <w:t>:</w:t>
      </w:r>
    </w:p>
    <w:bookmarkEnd w:id="61"/>
    <w:bookmarkStart w:name="z82" w:id="6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2"/>
    <w:bookmarkStart w:name="z83" w:id="63"/>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63"/>
    <w:bookmarkStart w:name="z84" w:id="6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w:t>
      </w:r>
    </w:p>
    <w:bookmarkEnd w:id="64"/>
    <w:bookmarkStart w:name="z85" w:id="65"/>
    <w:p>
      <w:pPr>
        <w:spacing w:after="0"/>
        <w:ind w:left="0"/>
        <w:jc w:val="both"/>
      </w:pPr>
      <w:r>
        <w:rPr>
          <w:rFonts w:ascii="Times New Roman"/>
          <w:b w:val="false"/>
          <w:i w:val="false"/>
          <w:color w:val="000000"/>
          <w:sz w:val="28"/>
        </w:rPr>
        <w:t>
      "Қазақстан Республикасының Ақпарат және коммуникациялар вице-министрі" деген жол мынадай редакцияда жазылсын:</w:t>
      </w:r>
    </w:p>
    <w:bookmarkEnd w:id="65"/>
    <w:bookmarkStart w:name="z86" w:id="66"/>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өнеркəсібі вице-министрі";</w:t>
      </w:r>
    </w:p>
    <w:bookmarkEnd w:id="66"/>
    <w:bookmarkStart w:name="z87" w:id="67"/>
    <w:p>
      <w:pPr>
        <w:spacing w:after="0"/>
        <w:ind w:left="0"/>
        <w:jc w:val="both"/>
      </w:pPr>
      <w:r>
        <w:rPr>
          <w:rFonts w:ascii="Times New Roman"/>
          <w:b w:val="false"/>
          <w:i w:val="false"/>
          <w:color w:val="000000"/>
          <w:sz w:val="28"/>
        </w:rPr>
        <w:t>
      "Қазақстан Республикасының Инвестициялар және даму вице-министрі" деген жол мынадай редакцияда жазылсын:</w:t>
      </w:r>
    </w:p>
    <w:bookmarkEnd w:id="67"/>
    <w:bookmarkStart w:name="z88" w:id="68"/>
    <w:p>
      <w:pPr>
        <w:spacing w:after="0"/>
        <w:ind w:left="0"/>
        <w:jc w:val="both"/>
      </w:pPr>
      <w:r>
        <w:rPr>
          <w:rFonts w:ascii="Times New Roman"/>
          <w:b w:val="false"/>
          <w:i w:val="false"/>
          <w:color w:val="000000"/>
          <w:sz w:val="28"/>
        </w:rPr>
        <w:t xml:space="preserve">
      "Қазақстан Республикасының Индустрия және инфрақұрылымдық даму вице-министрі". </w:t>
      </w:r>
    </w:p>
    <w:bookmarkEnd w:id="68"/>
    <w:bookmarkStart w:name="z89" w:id="69"/>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қатысу мәселелерi жөнiндегі ведомствоаралық комиссиясы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1" w:id="70"/>
    <w:p>
      <w:pPr>
        <w:spacing w:after="0"/>
        <w:ind w:left="0"/>
        <w:jc w:val="both"/>
      </w:pPr>
      <w:r>
        <w:rPr>
          <w:rFonts w:ascii="Times New Roman"/>
          <w:b w:val="false"/>
          <w:i w:val="false"/>
          <w:color w:val="000000"/>
          <w:sz w:val="28"/>
        </w:rPr>
        <w:t>
      "4. Комиссияның отырыстары қажеттiлігiне қарай өткiзiледi.";</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3" w:id="71"/>
    <w:p>
      <w:pPr>
        <w:spacing w:after="0"/>
        <w:ind w:left="0"/>
        <w:jc w:val="both"/>
      </w:pPr>
      <w:r>
        <w:rPr>
          <w:rFonts w:ascii="Times New Roman"/>
          <w:b w:val="false"/>
          <w:i w:val="false"/>
          <w:color w:val="000000"/>
          <w:sz w:val="28"/>
        </w:rPr>
        <w:t>
      "5. Комиссияның негiзгi мiндетi сыртқы сауданы реттеу құралдарын қолдануды, халықаралық экономикалық ұйымдарға қатысуды, халықаралық шарттар жасасуды, үшінші елдермен сауда мәселелерін реттеуді қоса алғанда, Қазақстан Республикасының сыртқы сауда саясаты мәселелері бойынша ұсыныстар әзірлеу, оның ішінде:</w:t>
      </w:r>
    </w:p>
    <w:bookmarkEnd w:id="71"/>
    <w:bookmarkStart w:name="z94" w:id="72"/>
    <w:p>
      <w:pPr>
        <w:spacing w:after="0"/>
        <w:ind w:left="0"/>
        <w:jc w:val="both"/>
      </w:pPr>
      <w:r>
        <w:rPr>
          <w:rFonts w:ascii="Times New Roman"/>
          <w:b w:val="false"/>
          <w:i w:val="false"/>
          <w:color w:val="000000"/>
          <w:sz w:val="28"/>
        </w:rPr>
        <w:t>
      1) кедендік-тарифтік және тарифтік емес реттеу шараларын қолдану жөнінде ұсыныстар әзірлеу;</w:t>
      </w:r>
    </w:p>
    <w:bookmarkEnd w:id="72"/>
    <w:bookmarkStart w:name="z95" w:id="73"/>
    <w:p>
      <w:pPr>
        <w:spacing w:after="0"/>
        <w:ind w:left="0"/>
        <w:jc w:val="both"/>
      </w:pPr>
      <w:r>
        <w:rPr>
          <w:rFonts w:ascii="Times New Roman"/>
          <w:b w:val="false"/>
          <w:i w:val="false"/>
          <w:color w:val="000000"/>
          <w:sz w:val="28"/>
        </w:rPr>
        <w:t>
      2) уақытша шараларды қoca алғанда, арнайы қорғау, демпингке қарсы, өтемақылық шараларды қолданудың орындылығы туралы ұсыныстарды қарау;</w:t>
      </w:r>
    </w:p>
    <w:bookmarkEnd w:id="73"/>
    <w:bookmarkStart w:name="z96" w:id="74"/>
    <w:p>
      <w:pPr>
        <w:spacing w:after="0"/>
        <w:ind w:left="0"/>
        <w:jc w:val="both"/>
      </w:pPr>
      <w:r>
        <w:rPr>
          <w:rFonts w:ascii="Times New Roman"/>
          <w:b w:val="false"/>
          <w:i w:val="false"/>
          <w:color w:val="000000"/>
          <w:sz w:val="28"/>
        </w:rPr>
        <w:t xml:space="preserve">
      3) жауап шараларды қолдану, сондай-ақ халықаралық санкцияларға қатысу шеңберінде қолданылатын шараларды қолдану жөнінде ұсыныстар әзiрлеу; </w:t>
      </w:r>
    </w:p>
    <w:bookmarkEnd w:id="74"/>
    <w:bookmarkStart w:name="z97" w:id="75"/>
    <w:p>
      <w:pPr>
        <w:spacing w:after="0"/>
        <w:ind w:left="0"/>
        <w:jc w:val="both"/>
      </w:pPr>
      <w:r>
        <w:rPr>
          <w:rFonts w:ascii="Times New Roman"/>
          <w:b w:val="false"/>
          <w:i w:val="false"/>
          <w:color w:val="000000"/>
          <w:sz w:val="28"/>
        </w:rPr>
        <w:t>
      4) Дүниежүзілік сауда ұйымына және Еуразиялық экономикалық одаққа мүше болу шеңберінде сыртқы сауда мәселелері жөнінде Қазақстан Республикасының келіссөздік ұстанымына ұсыныстар әзірлеу;</w:t>
      </w:r>
    </w:p>
    <w:bookmarkEnd w:id="75"/>
    <w:bookmarkStart w:name="z98" w:id="76"/>
    <w:p>
      <w:pPr>
        <w:spacing w:after="0"/>
        <w:ind w:left="0"/>
        <w:jc w:val="both"/>
      </w:pPr>
      <w:r>
        <w:rPr>
          <w:rFonts w:ascii="Times New Roman"/>
          <w:b w:val="false"/>
          <w:i w:val="false"/>
          <w:color w:val="000000"/>
          <w:sz w:val="28"/>
        </w:rPr>
        <w:t>
      5) Дүниежүзілік сауда ұйымының Сауда рәсімдерін жеңілдету бойынша келісімін іске асыру жөнінде ұсыныстар әзірлеу болып табылады.".</w:t>
      </w:r>
    </w:p>
    <w:bookmarkEnd w:id="76"/>
    <w:bookmarkStart w:name="z99" w:id="77"/>
    <w:p>
      <w:pPr>
        <w:spacing w:after="0"/>
        <w:ind w:left="0"/>
        <w:jc w:val="both"/>
      </w:pPr>
      <w:r>
        <w:rPr>
          <w:rFonts w:ascii="Times New Roman"/>
          <w:b w:val="false"/>
          <w:i w:val="false"/>
          <w:color w:val="000000"/>
          <w:sz w:val="28"/>
        </w:rPr>
        <w:t xml:space="preserve">
      5. "Квазимемлекеттік сектордың сыртқы борышының шекті көлемін айқындау мәселелері жөнінде комиссия құру туралы" Қазақстан Республикасы Премьер-Министрінің 2018 жылғы 3 сәуірдегі № 38-ө </w:t>
      </w:r>
      <w:r>
        <w:rPr>
          <w:rFonts w:ascii="Times New Roman"/>
          <w:b w:val="false"/>
          <w:i w:val="false"/>
          <w:color w:val="000000"/>
          <w:sz w:val="28"/>
        </w:rPr>
        <w:t>өкімінде</w:t>
      </w:r>
      <w:r>
        <w:rPr>
          <w:rFonts w:ascii="Times New Roman"/>
          <w:b w:val="false"/>
          <w:i w:val="false"/>
          <w:color w:val="000000"/>
          <w:sz w:val="28"/>
        </w:rPr>
        <w:t>:</w:t>
      </w:r>
    </w:p>
    <w:bookmarkEnd w:id="77"/>
    <w:bookmarkStart w:name="z100" w:id="78"/>
    <w:p>
      <w:pPr>
        <w:spacing w:after="0"/>
        <w:ind w:left="0"/>
        <w:jc w:val="both"/>
      </w:pPr>
      <w:r>
        <w:rPr>
          <w:rFonts w:ascii="Times New Roman"/>
          <w:b w:val="false"/>
          <w:i w:val="false"/>
          <w:color w:val="000000"/>
          <w:sz w:val="28"/>
        </w:rPr>
        <w:t xml:space="preserve">
      көрсетілген өкіммен бекітілген Квазимемлекеттік сектордың сыртқы борышының шекті көлемін айқындау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78"/>
    <w:bookmarkStart w:name="z101" w:id="79"/>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79"/>
    <w:bookmarkStart w:name="z102" w:id="80"/>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w:t>
      </w:r>
    </w:p>
    <w:bookmarkEnd w:id="80"/>
    <w:bookmarkStart w:name="z103" w:id="81"/>
    <w:p>
      <w:pPr>
        <w:spacing w:after="0"/>
        <w:ind w:left="0"/>
        <w:jc w:val="both"/>
      </w:pPr>
      <w:r>
        <w:rPr>
          <w:rFonts w:ascii="Times New Roman"/>
          <w:b w:val="false"/>
          <w:i w:val="false"/>
          <w:color w:val="000000"/>
          <w:sz w:val="28"/>
        </w:rPr>
        <w:t>
      "Қазақстан Республикасының Ақпарат жəне коммуникациялар вице-министрі" деген жол мынадай редакцияда жазылсын:</w:t>
      </w:r>
    </w:p>
    <w:bookmarkEnd w:id="81"/>
    <w:bookmarkStart w:name="z104" w:id="82"/>
    <w:p>
      <w:pPr>
        <w:spacing w:after="0"/>
        <w:ind w:left="0"/>
        <w:jc w:val="both"/>
      </w:pPr>
      <w:r>
        <w:rPr>
          <w:rFonts w:ascii="Times New Roman"/>
          <w:b w:val="false"/>
          <w:i w:val="false"/>
          <w:color w:val="000000"/>
          <w:sz w:val="28"/>
        </w:rPr>
        <w:t>
      "Қазақстан Республикасының Цифрлық даму, қорғаныс жəне аэроғарыш өнеркəсібі вице-министрі";</w:t>
      </w:r>
    </w:p>
    <w:bookmarkEnd w:id="82"/>
    <w:bookmarkStart w:name="z105" w:id="83"/>
    <w:p>
      <w:pPr>
        <w:spacing w:after="0"/>
        <w:ind w:left="0"/>
        <w:jc w:val="both"/>
      </w:pPr>
      <w:r>
        <w:rPr>
          <w:rFonts w:ascii="Times New Roman"/>
          <w:b w:val="false"/>
          <w:i w:val="false"/>
          <w:color w:val="000000"/>
          <w:sz w:val="28"/>
        </w:rPr>
        <w:t>
      "Қазақстан Республикасының Инвестициялар және даму вице-министрі" деген жол мынадай редакцияда жазылсын:</w:t>
      </w:r>
    </w:p>
    <w:bookmarkEnd w:id="83"/>
    <w:bookmarkStart w:name="z106" w:id="84"/>
    <w:p>
      <w:pPr>
        <w:spacing w:after="0"/>
        <w:ind w:left="0"/>
        <w:jc w:val="both"/>
      </w:pPr>
      <w:r>
        <w:rPr>
          <w:rFonts w:ascii="Times New Roman"/>
          <w:b w:val="false"/>
          <w:i w:val="false"/>
          <w:color w:val="000000"/>
          <w:sz w:val="28"/>
        </w:rPr>
        <w:t>
      "Қазақстан Республикасының Индустрия жəне инфрақұрылымдық даму вице-министрі".</w:t>
      </w:r>
    </w:p>
    <w:bookmarkEnd w:id="84"/>
    <w:bookmarkStart w:name="z107" w:id="85"/>
    <w:p>
      <w:pPr>
        <w:spacing w:after="0"/>
        <w:ind w:left="0"/>
        <w:jc w:val="both"/>
      </w:pPr>
      <w:r>
        <w:rPr>
          <w:rFonts w:ascii="Times New Roman"/>
          <w:b w:val="false"/>
          <w:i w:val="false"/>
          <w:color w:val="000000"/>
          <w:sz w:val="28"/>
        </w:rPr>
        <w:t xml:space="preserve">
      көрсетілген өкіммен бекітілген Квазимемлекеттік сектордың сыртқы борышының шекті көлемін айқындау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9" w:id="86"/>
    <w:p>
      <w:pPr>
        <w:spacing w:after="0"/>
        <w:ind w:left="0"/>
        <w:jc w:val="both"/>
      </w:pPr>
      <w:r>
        <w:rPr>
          <w:rFonts w:ascii="Times New Roman"/>
          <w:b w:val="false"/>
          <w:i w:val="false"/>
          <w:color w:val="000000"/>
          <w:sz w:val="28"/>
        </w:rPr>
        <w:t>
      "5. Комиссияның отырыстары қажеттілігіне қарай өткізіледі.".</w:t>
      </w:r>
    </w:p>
    <w:bookmarkEnd w:id="86"/>
    <w:bookmarkStart w:name="z110" w:id="87"/>
    <w:p>
      <w:pPr>
        <w:spacing w:after="0"/>
        <w:ind w:left="0"/>
        <w:jc w:val="both"/>
      </w:pPr>
      <w:r>
        <w:rPr>
          <w:rFonts w:ascii="Times New Roman"/>
          <w:b w:val="false"/>
          <w:i w:val="false"/>
          <w:color w:val="000000"/>
          <w:sz w:val="28"/>
        </w:rPr>
        <w:t xml:space="preserve">
      6. "Орнықты даму мақсаттары жөніндегі үйлестіру кеңесі туралы" Қазақстан Республикасы Премьер-Министрінің 2018 жылғы 13 қарашадағы № 143-ө </w:t>
      </w:r>
      <w:r>
        <w:rPr>
          <w:rFonts w:ascii="Times New Roman"/>
          <w:b w:val="false"/>
          <w:i w:val="false"/>
          <w:color w:val="000000"/>
          <w:sz w:val="28"/>
        </w:rPr>
        <w:t>өкімінде</w:t>
      </w:r>
      <w:r>
        <w:rPr>
          <w:rFonts w:ascii="Times New Roman"/>
          <w:b w:val="false"/>
          <w:i w:val="false"/>
          <w:color w:val="000000"/>
          <w:sz w:val="28"/>
        </w:rPr>
        <w:t xml:space="preserve">: </w:t>
      </w:r>
    </w:p>
    <w:bookmarkEnd w:id="87"/>
    <w:bookmarkStart w:name="z111" w:id="88"/>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88"/>
    <w:bookmarkStart w:name="z112" w:id="89"/>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89"/>
    <w:bookmarkStart w:name="z113" w:id="90"/>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w:t>
      </w:r>
    </w:p>
    <w:bookmarkEnd w:id="90"/>
    <w:bookmarkStart w:name="z114" w:id="91"/>
    <w:p>
      <w:pPr>
        <w:spacing w:after="0"/>
        <w:ind w:left="0"/>
        <w:jc w:val="both"/>
      </w:pPr>
      <w:r>
        <w:rPr>
          <w:rFonts w:ascii="Times New Roman"/>
          <w:b w:val="false"/>
          <w:i w:val="false"/>
          <w:color w:val="000000"/>
          <w:sz w:val="28"/>
        </w:rPr>
        <w:t>
      "Қазақстан Республикасының Ақпарат және коммуникациялар министрі" деген жол мынадай редакцияда жазылсын:</w:t>
      </w:r>
    </w:p>
    <w:bookmarkEnd w:id="91"/>
    <w:bookmarkStart w:name="z115" w:id="92"/>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w:t>
      </w:r>
    </w:p>
    <w:bookmarkEnd w:id="92"/>
    <w:bookmarkStart w:name="z116" w:id="93"/>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мынадай редакцияда жазылсын:</w:t>
      </w:r>
    </w:p>
    <w:bookmarkEnd w:id="93"/>
    <w:bookmarkStart w:name="z117" w:id="94"/>
    <w:p>
      <w:pPr>
        <w:spacing w:after="0"/>
        <w:ind w:left="0"/>
        <w:jc w:val="both"/>
      </w:pPr>
      <w:r>
        <w:rPr>
          <w:rFonts w:ascii="Times New Roman"/>
          <w:b w:val="false"/>
          <w:i w:val="false"/>
          <w:color w:val="000000"/>
          <w:sz w:val="28"/>
        </w:rPr>
        <w:t>
      "Қазақстан Республикасының Индустрия жəне инфрақұрылымдық даму министрі";</w:t>
      </w:r>
    </w:p>
    <w:bookmarkEnd w:id="94"/>
    <w:bookmarkStart w:name="z118" w:id="95"/>
    <w:p>
      <w:pPr>
        <w:spacing w:after="0"/>
        <w:ind w:left="0"/>
        <w:jc w:val="both"/>
      </w:pPr>
      <w:r>
        <w:rPr>
          <w:rFonts w:ascii="Times New Roman"/>
          <w:b w:val="false"/>
          <w:i w:val="false"/>
          <w:color w:val="000000"/>
          <w:sz w:val="28"/>
        </w:rPr>
        <w:t>
      "Қазақстан Республикасының қоғамдық даму министрі" деген жол мынадай редакцияда жазылсын:</w:t>
      </w:r>
    </w:p>
    <w:bookmarkEnd w:id="95"/>
    <w:bookmarkStart w:name="z119" w:id="96"/>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bookmarkEnd w:id="96"/>
    <w:bookmarkStart w:name="z120" w:id="97"/>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97"/>
    <w:bookmarkStart w:name="z121" w:id="98"/>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3" w:id="99"/>
    <w:p>
      <w:pPr>
        <w:spacing w:after="0"/>
        <w:ind w:left="0"/>
        <w:jc w:val="both"/>
      </w:pPr>
      <w:r>
        <w:rPr>
          <w:rFonts w:ascii="Times New Roman"/>
          <w:b w:val="false"/>
          <w:i w:val="false"/>
          <w:color w:val="000000"/>
          <w:sz w:val="28"/>
        </w:rPr>
        <w:t>
      "5. Кеңестің отырыстары қажеттілігіне қарай өткізіледі.".</w:t>
      </w:r>
    </w:p>
    <w:bookmarkEnd w:id="99"/>
    <w:bookmarkStart w:name="z124" w:id="100"/>
    <w:p>
      <w:pPr>
        <w:spacing w:after="0"/>
        <w:ind w:left="0"/>
        <w:jc w:val="both"/>
      </w:pPr>
      <w:r>
        <w:rPr>
          <w:rFonts w:ascii="Times New Roman"/>
          <w:b w:val="false"/>
          <w:i w:val="false"/>
          <w:color w:val="000000"/>
          <w:sz w:val="28"/>
        </w:rPr>
        <w:t xml:space="preserve">
      7.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8"/>
        </w:rPr>
        <w:t>өкімінде</w:t>
      </w:r>
      <w:r>
        <w:rPr>
          <w:rFonts w:ascii="Times New Roman"/>
          <w:b w:val="false"/>
          <w:i w:val="false"/>
          <w:color w:val="000000"/>
          <w:sz w:val="28"/>
        </w:rPr>
        <w:t xml:space="preserve">: </w:t>
      </w:r>
    </w:p>
    <w:bookmarkEnd w:id="100"/>
    <w:bookmarkStart w:name="z125" w:id="101"/>
    <w:p>
      <w:pPr>
        <w:spacing w:after="0"/>
        <w:ind w:left="0"/>
        <w:jc w:val="both"/>
      </w:pPr>
      <w:r>
        <w:rPr>
          <w:rFonts w:ascii="Times New Roman"/>
          <w:b w:val="false"/>
          <w:i w:val="false"/>
          <w:color w:val="000000"/>
          <w:sz w:val="28"/>
        </w:rPr>
        <w:t xml:space="preserve">
      көрсетілген өкіммен бекітілген Кәсіпкерлік қызметті реттеу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01"/>
    <w:bookmarkStart w:name="z126" w:id="102"/>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102"/>
    <w:bookmarkStart w:name="z127" w:id="103"/>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w:t>
      </w:r>
    </w:p>
    <w:bookmarkEnd w:id="103"/>
    <w:bookmarkStart w:name="z128" w:id="104"/>
    <w:p>
      <w:pPr>
        <w:spacing w:after="0"/>
        <w:ind w:left="0"/>
        <w:jc w:val="both"/>
      </w:pPr>
      <w:r>
        <w:rPr>
          <w:rFonts w:ascii="Times New Roman"/>
          <w:b w:val="false"/>
          <w:i w:val="false"/>
          <w:color w:val="000000"/>
          <w:sz w:val="28"/>
        </w:rPr>
        <w:t>
      "Қазақстан Республикасының Ақпарат және коммуникациялар министрі" деген жол мынадай редакцияда жазылсын:</w:t>
      </w:r>
    </w:p>
    <w:bookmarkEnd w:id="104"/>
    <w:bookmarkStart w:name="z129" w:id="105"/>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министрі";</w:t>
      </w:r>
    </w:p>
    <w:bookmarkEnd w:id="105"/>
    <w:bookmarkStart w:name="z130" w:id="106"/>
    <w:p>
      <w:pPr>
        <w:spacing w:after="0"/>
        <w:ind w:left="0"/>
        <w:jc w:val="both"/>
      </w:pPr>
      <w:r>
        <w:rPr>
          <w:rFonts w:ascii="Times New Roman"/>
          <w:b w:val="false"/>
          <w:i w:val="false"/>
          <w:color w:val="000000"/>
          <w:sz w:val="28"/>
        </w:rPr>
        <w:t>
      "Қазақстан Республикасының Инвестициялар және даму вице-министрі" деген жол мынадай редакцияда жазылсын:</w:t>
      </w:r>
    </w:p>
    <w:bookmarkEnd w:id="106"/>
    <w:bookmarkStart w:name="z131" w:id="107"/>
    <w:p>
      <w:pPr>
        <w:spacing w:after="0"/>
        <w:ind w:left="0"/>
        <w:jc w:val="both"/>
      </w:pPr>
      <w:r>
        <w:rPr>
          <w:rFonts w:ascii="Times New Roman"/>
          <w:b w:val="false"/>
          <w:i w:val="false"/>
          <w:color w:val="000000"/>
          <w:sz w:val="28"/>
        </w:rPr>
        <w:t>
      "Қазақстан Республикасының Индустрия жəне инфрақұрылымдық даму вице-министрі".</w:t>
      </w:r>
    </w:p>
    <w:bookmarkEnd w:id="107"/>
    <w:bookmarkStart w:name="z132" w:id="108"/>
    <w:p>
      <w:pPr>
        <w:spacing w:after="0"/>
        <w:ind w:left="0"/>
        <w:jc w:val="both"/>
      </w:pPr>
      <w:r>
        <w:rPr>
          <w:rFonts w:ascii="Times New Roman"/>
          <w:b w:val="false"/>
          <w:i w:val="false"/>
          <w:color w:val="000000"/>
          <w:sz w:val="28"/>
        </w:rPr>
        <w:t xml:space="preserve">
      көрсетілген өкіммен бекітілген Кәсіпкерлік қызметті реттеу мәселелері </w:t>
      </w:r>
      <w:r>
        <w:rPr>
          <w:rFonts w:ascii="Times New Roman"/>
          <w:b w:val="false"/>
          <w:i w:val="false"/>
          <w:color w:val="000000"/>
          <w:sz w:val="28"/>
        </w:rPr>
        <w:t xml:space="preserve">жөніндегі ведомствоаралық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5" w:id="109"/>
    <w:p>
      <w:pPr>
        <w:spacing w:after="0"/>
        <w:ind w:left="0"/>
        <w:jc w:val="both"/>
      </w:pPr>
      <w:r>
        <w:rPr>
          <w:rFonts w:ascii="Times New Roman"/>
          <w:b w:val="false"/>
          <w:i w:val="false"/>
          <w:color w:val="000000"/>
          <w:sz w:val="28"/>
        </w:rPr>
        <w:t>
      "5. Комиссия отырыстары қажеттілігіне қарай өткізіледі.".</w:t>
      </w:r>
    </w:p>
    <w:bookmarkEnd w:id="109"/>
    <w:bookmarkStart w:name="z136" w:id="110"/>
    <w:p>
      <w:pPr>
        <w:spacing w:after="0"/>
        <w:ind w:left="0"/>
        <w:jc w:val="both"/>
      </w:pPr>
      <w:r>
        <w:rPr>
          <w:rFonts w:ascii="Times New Roman"/>
          <w:b w:val="false"/>
          <w:i w:val="false"/>
          <w:color w:val="000000"/>
          <w:sz w:val="28"/>
        </w:rPr>
        <w:t xml:space="preserve">
      8. "Ерекше маңызы бар концессиялық жобалар жөніндегі комиссияны құру туралы" Қазақстан Республикасы Премьер-Министрінің 2018 жылғы 11 мамырдағы № 59-ө </w:t>
      </w:r>
      <w:r>
        <w:rPr>
          <w:rFonts w:ascii="Times New Roman"/>
          <w:b w:val="false"/>
          <w:i w:val="false"/>
          <w:color w:val="000000"/>
          <w:sz w:val="28"/>
        </w:rPr>
        <w:t>өкімінде</w:t>
      </w:r>
      <w:r>
        <w:rPr>
          <w:rFonts w:ascii="Times New Roman"/>
          <w:b w:val="false"/>
          <w:i w:val="false"/>
          <w:color w:val="000000"/>
          <w:sz w:val="28"/>
        </w:rPr>
        <w:t xml:space="preserve">: </w:t>
      </w:r>
    </w:p>
    <w:bookmarkEnd w:id="110"/>
    <w:bookmarkStart w:name="z137" w:id="111"/>
    <w:p>
      <w:pPr>
        <w:spacing w:after="0"/>
        <w:ind w:left="0"/>
        <w:jc w:val="both"/>
      </w:pPr>
      <w:r>
        <w:rPr>
          <w:rFonts w:ascii="Times New Roman"/>
          <w:b w:val="false"/>
          <w:i w:val="false"/>
          <w:color w:val="000000"/>
          <w:sz w:val="28"/>
        </w:rPr>
        <w:t xml:space="preserve">
      көрсетілген өкіммен бекітілген Ерекше маңызы бар концессиялық жобалар жөніндегі комиссияның </w:t>
      </w:r>
      <w:r>
        <w:rPr>
          <w:rFonts w:ascii="Times New Roman"/>
          <w:b w:val="false"/>
          <w:i w:val="false"/>
          <w:color w:val="000000"/>
          <w:sz w:val="28"/>
        </w:rPr>
        <w:t>құрамында</w:t>
      </w:r>
      <w:r>
        <w:rPr>
          <w:rFonts w:ascii="Times New Roman"/>
          <w:b w:val="false"/>
          <w:i w:val="false"/>
          <w:color w:val="000000"/>
          <w:sz w:val="28"/>
        </w:rPr>
        <w:t xml:space="preserve">: </w:t>
      </w:r>
    </w:p>
    <w:bookmarkEnd w:id="111"/>
    <w:bookmarkStart w:name="z138" w:id="112"/>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112"/>
    <w:bookmarkStart w:name="z139" w:id="113"/>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w:t>
      </w:r>
    </w:p>
    <w:bookmarkEnd w:id="113"/>
    <w:bookmarkStart w:name="z140" w:id="114"/>
    <w:p>
      <w:pPr>
        <w:spacing w:after="0"/>
        <w:ind w:left="0"/>
        <w:jc w:val="both"/>
      </w:pPr>
      <w:r>
        <w:rPr>
          <w:rFonts w:ascii="Times New Roman"/>
          <w:b w:val="false"/>
          <w:i w:val="false"/>
          <w:color w:val="000000"/>
          <w:sz w:val="28"/>
        </w:rPr>
        <w:t>
      "Қазақстан Республикасының Ұлттық экономика бірінші вице-министрі" деген жол мынадай редакцияда жазылсын:</w:t>
      </w:r>
    </w:p>
    <w:bookmarkEnd w:id="114"/>
    <w:bookmarkStart w:name="z141" w:id="115"/>
    <w:p>
      <w:pPr>
        <w:spacing w:after="0"/>
        <w:ind w:left="0"/>
        <w:jc w:val="both"/>
      </w:pPr>
      <w:r>
        <w:rPr>
          <w:rFonts w:ascii="Times New Roman"/>
          <w:b w:val="false"/>
          <w:i w:val="false"/>
          <w:color w:val="000000"/>
          <w:sz w:val="28"/>
        </w:rPr>
        <w:t>
      "Қазақстан Республикасының Ұлттық экономика вице-министрі".</w:t>
      </w:r>
    </w:p>
    <w:bookmarkEnd w:id="115"/>
    <w:bookmarkStart w:name="z142" w:id="116"/>
    <w:p>
      <w:pPr>
        <w:spacing w:after="0"/>
        <w:ind w:left="0"/>
        <w:jc w:val="both"/>
      </w:pPr>
      <w:r>
        <w:rPr>
          <w:rFonts w:ascii="Times New Roman"/>
          <w:b w:val="false"/>
          <w:i w:val="false"/>
          <w:color w:val="000000"/>
          <w:sz w:val="28"/>
        </w:rPr>
        <w:t xml:space="preserve">
      9. "Өңірлік саясат жөнінде кеңес құру туралы" Қазақстан Республикасы Премьер-Министрінің 2018 жылғы 13 желтоқсандағы № 155-ө </w:t>
      </w:r>
      <w:r>
        <w:rPr>
          <w:rFonts w:ascii="Times New Roman"/>
          <w:b w:val="false"/>
          <w:i w:val="false"/>
          <w:color w:val="000000"/>
          <w:sz w:val="28"/>
        </w:rPr>
        <w:t>өкімінде</w:t>
      </w:r>
      <w:r>
        <w:rPr>
          <w:rFonts w:ascii="Times New Roman"/>
          <w:b w:val="false"/>
          <w:i w:val="false"/>
          <w:color w:val="000000"/>
          <w:sz w:val="28"/>
        </w:rPr>
        <w:t xml:space="preserve">: </w:t>
      </w:r>
    </w:p>
    <w:bookmarkEnd w:id="116"/>
    <w:bookmarkStart w:name="z143" w:id="117"/>
    <w:p>
      <w:pPr>
        <w:spacing w:after="0"/>
        <w:ind w:left="0"/>
        <w:jc w:val="both"/>
      </w:pPr>
      <w:r>
        <w:rPr>
          <w:rFonts w:ascii="Times New Roman"/>
          <w:b w:val="false"/>
          <w:i w:val="false"/>
          <w:color w:val="000000"/>
          <w:sz w:val="28"/>
        </w:rPr>
        <w:t xml:space="preserve">
      көрсетілген өкіммен бекітілген Өңірлік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17"/>
    <w:bookmarkStart w:name="z144" w:id="118"/>
    <w:p>
      <w:pPr>
        <w:spacing w:after="0"/>
        <w:ind w:left="0"/>
        <w:jc w:val="both"/>
      </w:pPr>
      <w:r>
        <w:rPr>
          <w:rFonts w:ascii="Times New Roman"/>
          <w:b w:val="false"/>
          <w:i w:val="false"/>
          <w:color w:val="000000"/>
          <w:sz w:val="28"/>
        </w:rPr>
        <w:t xml:space="preserve">
      "Қазақстан Республикасы Премьер-Министрінің бірінші орынбасары, төраға" деген жол мынадай редакцияда жазылсын: </w:t>
      </w:r>
    </w:p>
    <w:bookmarkEnd w:id="118"/>
    <w:bookmarkStart w:name="z145" w:id="119"/>
    <w:p>
      <w:pPr>
        <w:spacing w:after="0"/>
        <w:ind w:left="0"/>
        <w:jc w:val="both"/>
      </w:pPr>
      <w:r>
        <w:rPr>
          <w:rFonts w:ascii="Times New Roman"/>
          <w:b w:val="false"/>
          <w:i w:val="false"/>
          <w:color w:val="000000"/>
          <w:sz w:val="28"/>
        </w:rPr>
        <w:t>
      "Қазақстан Республикасы Премьер-Министрінің орынбасары, төраға";</w:t>
      </w:r>
    </w:p>
    <w:bookmarkEnd w:id="119"/>
    <w:bookmarkStart w:name="z146" w:id="120"/>
    <w:p>
      <w:pPr>
        <w:spacing w:after="0"/>
        <w:ind w:left="0"/>
        <w:jc w:val="both"/>
      </w:pPr>
      <w:r>
        <w:rPr>
          <w:rFonts w:ascii="Times New Roman"/>
          <w:b w:val="false"/>
          <w:i w:val="false"/>
          <w:color w:val="000000"/>
          <w:sz w:val="28"/>
        </w:rPr>
        <w:t>
      "Қазақстан Республикасының Инвестициялар және даму вице-министрі" деген жол мынадай редакцияда жазылсын:</w:t>
      </w:r>
    </w:p>
    <w:bookmarkEnd w:id="120"/>
    <w:bookmarkStart w:name="z147" w:id="121"/>
    <w:p>
      <w:pPr>
        <w:spacing w:after="0"/>
        <w:ind w:left="0"/>
        <w:jc w:val="both"/>
      </w:pPr>
      <w:r>
        <w:rPr>
          <w:rFonts w:ascii="Times New Roman"/>
          <w:b w:val="false"/>
          <w:i w:val="false"/>
          <w:color w:val="000000"/>
          <w:sz w:val="28"/>
        </w:rPr>
        <w:t>
      "Қазақстан Республикасының Индустрия жəне инфрақұрылымдық даму вице-министрі";</w:t>
      </w:r>
    </w:p>
    <w:bookmarkEnd w:id="121"/>
    <w:bookmarkStart w:name="z148" w:id="122"/>
    <w:p>
      <w:pPr>
        <w:spacing w:after="0"/>
        <w:ind w:left="0"/>
        <w:jc w:val="both"/>
      </w:pPr>
      <w:r>
        <w:rPr>
          <w:rFonts w:ascii="Times New Roman"/>
          <w:b w:val="false"/>
          <w:i w:val="false"/>
          <w:color w:val="000000"/>
          <w:sz w:val="28"/>
        </w:rPr>
        <w:t>
      "Қазақстан Республикасының Ақпарат жəне коммуникациялар вице-министрі" деген жол мынадай редакцияда жазылсын:</w:t>
      </w:r>
    </w:p>
    <w:bookmarkEnd w:id="122"/>
    <w:bookmarkStart w:name="z149" w:id="123"/>
    <w:p>
      <w:pPr>
        <w:spacing w:after="0"/>
        <w:ind w:left="0"/>
        <w:jc w:val="both"/>
      </w:pPr>
      <w:r>
        <w:rPr>
          <w:rFonts w:ascii="Times New Roman"/>
          <w:b w:val="false"/>
          <w:i w:val="false"/>
          <w:color w:val="000000"/>
          <w:sz w:val="28"/>
        </w:rPr>
        <w:t>
      "Қазақстан Республикасының Цифрлық даму, қорғаныс жəне аэроғарыш өнеркəсібі вице-министрі";</w:t>
      </w:r>
    </w:p>
    <w:bookmarkEnd w:id="123"/>
    <w:bookmarkStart w:name="z150" w:id="124"/>
    <w:p>
      <w:pPr>
        <w:spacing w:after="0"/>
        <w:ind w:left="0"/>
        <w:jc w:val="both"/>
      </w:pPr>
      <w:r>
        <w:rPr>
          <w:rFonts w:ascii="Times New Roman"/>
          <w:b w:val="false"/>
          <w:i w:val="false"/>
          <w:color w:val="000000"/>
          <w:sz w:val="28"/>
        </w:rPr>
        <w:t>
      "Қазақстан Республикасының қоғамдық даму вице-министрі" деген жол мынадай редакцияда жазылсын:</w:t>
      </w:r>
    </w:p>
    <w:bookmarkEnd w:id="124"/>
    <w:bookmarkStart w:name="z151" w:id="125"/>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bookmarkEnd w:id="125"/>
    <w:bookmarkStart w:name="z152" w:id="126"/>
    <w:p>
      <w:pPr>
        <w:spacing w:after="0"/>
        <w:ind w:left="0"/>
        <w:jc w:val="both"/>
      </w:pPr>
      <w:r>
        <w:rPr>
          <w:rFonts w:ascii="Times New Roman"/>
          <w:b w:val="false"/>
          <w:i w:val="false"/>
          <w:color w:val="000000"/>
          <w:sz w:val="28"/>
        </w:rPr>
        <w:t xml:space="preserve">
      көрсетілген өкіммен бекітілген Өңірлік саясат жөнінде кеңес құру туралы </w:t>
      </w:r>
      <w:r>
        <w:rPr>
          <w:rFonts w:ascii="Times New Roman"/>
          <w:b w:val="false"/>
          <w:i w:val="false"/>
          <w:color w:val="000000"/>
          <w:sz w:val="28"/>
        </w:rPr>
        <w:t>ережеде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4" w:id="127"/>
    <w:p>
      <w:pPr>
        <w:spacing w:after="0"/>
        <w:ind w:left="0"/>
        <w:jc w:val="both"/>
      </w:pPr>
      <w:r>
        <w:rPr>
          <w:rFonts w:ascii="Times New Roman"/>
          <w:b w:val="false"/>
          <w:i w:val="false"/>
          <w:color w:val="000000"/>
          <w:sz w:val="28"/>
        </w:rPr>
        <w:t>
      "4. Кеңестің отырыстары қажеттілігіне қарай өткізіледі.".</w:t>
      </w:r>
    </w:p>
    <w:bookmarkEnd w:id="1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