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00fb" w14:textId="3b80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"Зияткерлік меншік құқықтарын қорғау жөнінде комиссия құру туралы" 2017 жылғы 1 маусымдағы № 64-ө және "Шетелдік ұйымдарды" алдындағы берешектердің проблемасын шешу жөніндегі қосымша шаралар туралы" 2017 жылғы 7 маусымдағы № 71-ө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5 сәуірдегі № 51-ө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Мыналардың күші жойылды деп танылсын: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"Зияткерлік меншік құқықтарын қорғау жөнінде комиссия құру туралы" Қазақстан Республикасы Премьер-Министрінің 2017 жылғы 1 маусымдағы № 64-ө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"Шетелдік ұйымдардың алдындағы берешектердің проблемасын шешу жөніндегі қосымша шаралар туралы" Қазақстан Республикасы Премьер-Министрінің 2017 жылғы 7 маусымдағы № 71-ө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