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54ac" w14:textId="f375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А.А.Бисембаевты Қазақстан Республикасының Тұңғыш Президенті - Елбасының көмекшісі - Қазақстан Республикасының Президенті Іс басқарушысының бірінші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Тұңғыш Президенті - Елбасының 2019 жылғы 19 наурыздағы № 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Абай Айдарханұлы Бисембаев Қазақстан Республикасының Тұңғыш Президенті – Елбасының көмекшісі – Қазақстан Республикасының Президенті Іс басқарушысының бірінші орынбасары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Тұңғыш Президенті – Елбасы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