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8a7e" w14:textId="cd3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тауарларды таңбалау жүйесін құру жөнінде шешім әзірлеу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19 наурыздағы № 34-ө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Республикасында тауарларды таңбалау жүйесін құру жөнінде шешім әзірлеу үшін ведомствоаралық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Республикасында тауарларды таңбалау жүйесін құру жөнінде шаралар кешенін көздейтін ұсыныстарды әзірлеп, Қазақстан Республикасының Үкіметіне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тауарларды таңбалау жүйесін құру жөнінде шешім әзірлеу үшін ведомствоаралық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Техникалық реттеу және метрология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Қоғамдық денсаулық сақтау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 басқарма төрағасының орынбасары,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 басқарма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