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f654" w14:textId="8d3f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есірткі, психотроптық заттар, сол тектестер мен прекурсорлардың айналымын бақылау мәселелері бойынша өзгерістер мен толықтырулар енгізу туралы" 2018 жылғы 27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21 ақпандағы № 25-ө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есірткі, психотроптық заттар, сол тектестер мен прекурсорлардың айналымын бақылау мәселелері бойынша өзгерістер мен толықтырулар енгізу туралы" 2018 жылғы 27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актіні белгіленген тәртіппен қабылдасын және тізбеде белгіленген мерзімде Қазақстан Республикасының Ішкі істер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Ішкі істер министрлігі алынған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2019 жылғы 21 ақпандағы</w:t>
            </w:r>
            <w:r>
              <w:br/>
            </w:r>
            <w:r>
              <w:rPr>
                <w:rFonts w:ascii="Times New Roman"/>
                <w:b w:val="false"/>
                <w:i w:val="false"/>
                <w:color w:val="000000"/>
                <w:sz w:val="20"/>
              </w:rPr>
              <w:t>№ 25-ө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есірткі, психотроптық заттар, сол тектестер мен прекурсорлардың айналымын бақылау мәселелері бойынша өзгерістер мен толықтырулар енгізу туралы" 2018 жылғы 27 желтоқсандағы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7959"/>
        <w:gridCol w:w="587"/>
        <w:gridCol w:w="460"/>
        <w:gridCol w:w="1479"/>
        <w:gridCol w:w="1356"/>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органдар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және Есірткі, психотроптық заттардың құрылымдық формулаларындағы сутегі, галогендер және (немесе) гидроксильді топтар атомдарын алмастырғыштар тізімін және оларды қалыптастыру қағидаларын бекіту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министрінің 2015 жылғы 26 қаңтардағы № 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А.В.Цой</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