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c7ca" w14:textId="fcac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"Кинематография туралы" және "Қазақстан Республикасының кейбір заңнамалық актілеріне кинематография мәселелері бойынша өзгерістер мен толықтырулар енгізу туралы" 2019 жылғы 3 қаңтардағы Қазақстан Республикасының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15 ақпандағы № 22-ө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</w:t>
      </w:r>
      <w:r>
        <w:rPr>
          <w:rFonts w:ascii="Times New Roman"/>
          <w:b w:val="false"/>
          <w:i w:val="false"/>
          <w:color w:val="000000"/>
          <w:sz w:val="28"/>
        </w:rPr>
        <w:t>Кинематография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кинематография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2019 жылғы 3 қаңтардағы Қазақстан Республикасының заңдарын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заңнамада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құқықтық актілерді қабылдасын және олар қабылданған күннен бастап бір ай мерзімнен кешіктірмей Қазақстан Республикасының Үкіметін қабылданған шаралар туралы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"Кинематография туралы" және "Қазақстан Республикасының кейбір заңнамалық актілеріне кинематография мәселелері бойынша өзгерістер мен толықтырулар енгізу туралы" 2019 жылғы 3 қаңтардағы Қазақстан Республикасының заңдарын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6559"/>
        <w:gridCol w:w="1065"/>
        <w:gridCol w:w="644"/>
        <w:gridCol w:w="1623"/>
        <w:gridCol w:w="148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фильмдер қорының кейбір мәселелері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киноны қолдау мемлекеттік орталығын құру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"Фильмінің индексі туралы ақпаратқа қойылатын талаптарды бекіту туралы" Қазақстан Республикасы Үкіметінің 2011 жылғы 28 қазандағы № 1217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Мәдениет және спорт министрлігінің мәселелері" туралы Қазақстан Республикасы Үкіметінің 2014 жылғы 23 қыркүйектегі № 1003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фильмдерді мемлекеттік қаржылық қолдау мәселелері жөніндегі ведомствоаралық комиссия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өкімі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 деп танылуға үмітті киножобаларды шығару бойынша мемлекеттік қаржылық қолдау көрсету үшін оларды іріктеу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Фильмге прокаттау куәлігін беру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Фильмді ұлттық деп тану және ұлттық фильм куәлігін беру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 деп танылуға үмітті киножобалар шығаруды қаржыландыру қағидаларын және қаржыландыру көлемдерінің нормативтерін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Кинематография саласындағы субсидияларды төлеу қағидалары мен шарттарын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Фильмге прокаттау куәлігінің нысанын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Фильмдер мониторингінің бірыңғай автоматтандырылған ақпараттық жүйесін жүргізу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 деп танылуға үмітті киножобалар шығаруды қаржыландыру көлемдерін белгілеу үшін санаттарға жатқызу өлшемшарттарын айқындау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фильмдерді прокаттау мен көрсетуден түсетін кірістерден Ұлттық киноны қолдау мемлекеттік орталығына аударымдарды жасау қағидаларын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Фильмдер шығару кезінде инвестор үшін кинематографиялық ұйым орындайтын және көрсететін жұмыстар мен көрсетілетін қызметтердің тізбесін бекіту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 ҰЭМ Қаржымині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"Мәдениет саласындағы мемлекеттік көрсетілетін қызмет стандарттарын бекіту туралы" Қазақстан Республикасы Мәдениет және спорт министрінің 2015 жылғы 22 сәуірдегі № 146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кейбір бұйрықтардың күші жойылды деп тану туралы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министрінің бұйрығы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ақпан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Райымқұлова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Республикасының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