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71c" w14:textId="fb94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жарнама мәселелері бойынша өзгерістер мен толықтырулар енгізу туралы" 2019 жылғы 8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14 ақпандағы № 21-ө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жарнама мәселелері бойынша өзгерістер мен толықтырулар енгізу туралы" 2019 жылғы 8 қаңтардағы Қазақстан Республикасының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жауапты орталық мемлекеттік органдары, жергiлiктi атқарушы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Қазақстан Республикасының заңнамасында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тізбеге сәйкес тиісті ведомстволық құқықтық актілерді қабылдасын және тізбеде белгіленген мерзімде Қазақстан Республикасының Ұлттық экономика министрлігін хабардар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тоқсан қорытындысы бойынша ұсынылған ақпаратты жинақтасын және есепті тоқсаннан кейінгі айдың 20-күнінен кешіктірмей Қазақстан Республикасының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жарнама мәселелері бойынша өзгерістер мен толықтырулар енгізу туралы" 2019 жылғы 8 қаңтардағы Қазақстан Республикасының Заңын іске асыру мақсатында қабылдануы қажет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8388"/>
        <w:gridCol w:w="1058"/>
        <w:gridCol w:w="768"/>
        <w:gridCol w:w="839"/>
        <w:gridCol w:w="770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мемле-кеттік орган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Орын-дау мерзімі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 сыртқы (көрнекі) жарнама объектілерін орналастыру ережесін бекіту туралы" Қазақстан Республикасы Үкіметінің 2008 жылғы 7 ақпандағы № 121 қаулысының күші жойылды деп тану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 Жұманғарин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"Сыртқы (көрнекі) жарнаманы аудандық маңызы бар қалалар, ауылдар,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объектілерінде, сондай-ақ аудандық маңызы бар жалпыға ортақ пайдаланылатын автомобиль жолдарының бөлінген белдеуіндегі жарнаманы тұрақты орналастыру объектілерінде, аудандық маңызы бар қалалардағы, ауылдардағы, кенттердегі үй-жайлардың шегінен тыс ашық кеңістікте орналастырғаны үшін төлемақыны есептеу және төлеу қағидаларын, сондай-ақ оның мөлшерлемелерін бекіту туралы" Қазақстан Республикасы Үкіметінің 2013 жылғы 4 қазандағы № 1055 қаулысына өзгерістер енгізу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 Жұманғарин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өзгерістер мен толықтырулар енгізу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 Жұманғарин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қаулысына өзгерістер мен толықтырулар енгізу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Ө. Мәуберлинова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Индустрия және инфрақұрылымдық даму министрлігінің кейбір мәселелері туралы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қаулысына өзгерістер мен толықтырулар енгізу туралы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В. Скляр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Жерлеудің және қабірлерді қарап-күту жөніндегі істі ұйымдастырудың үлгілік қағидаларын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Н. Жұмағұлов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елді мекендердегі үй-жайлардың шегінен тыс ашық кеңістікте, жалпыға ортақ пайдаланылатын автомобиль жолдарының бөлiнген белдеуiнде,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орналастыру қағидаларын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 Жұманғарин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спорттық және спорттық-бұқаралық іс-шаралар афишаларын орналастыру үшін арнайы бөлінген орындар тізбесін 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 Жұманғарин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министрінің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Ө. Мәуберлинова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радиоарналарда әлеуметтік жарнаманы қалыптастыру және орналастыру қағидаларын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министрінің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Ө. Мәуберлинова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 объектілерін халықаралық, республикалық, облыстық және аудандық маңызы бар жалпыға ортақ пайдаланылатын автомобиль жолдарының бөлінген белдеуінде орналастыру қағидаларын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министрінің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В. Скляр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 объектілерін елді мекендердегі үй-жайлардың шегінен тыс ашық кеңістікте орналастыру қағидаларын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министрінің бұйрығы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А. Өскенбаев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жарнама туралы заңнамасының сақталуына тәуекел дәрежесiн бағалау өлшемшарттары мен тексеру парағын бекiту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 Жұманғарин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"Төлемақы төлеушілер, сыртқы (көрнекі) жарнаманың орналастырылу кезеңі мен орны, рұқсат құжаттарының бар (жоқ) екендігі туралы мәліметтің нысанын бекіту туралы" Қазақстан Республикасы Қаржы министрінің 2018 жылғы 26 наурыздағы № 403 бұйрығына өзгерiстер енгізу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Е. Баеділов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бекiту туралы" Қазақстан Республикасының Ақпарат және коммуникациялар министрінің 2018 жылғы 31 қазандағы № 455 және Қазақстан Республикасы Ұлттық экономика министрінің 2018 жылғы 31 қазандағы № 39 бірлескен бұйрығына өзгерiстер енгізу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министрінің және Қазақстан Республикасы Ұлттық экономика министрінің бірлескен бұйрығы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Ө. Мәуберлинова,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М. Жұманғарин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және қабірлерді қарап-күту жөніндегі істі ұйымдастыру қағидаларын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қалалар, астана мәслихаттарының шешімдері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ЖАО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елді мекендердегі үй-жайлардың шегінен тыс ашық кеңістікте, жалпыға ортақ пайдаланылатын автомобиль жолдарының бөлінген белдеуінде,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орналастыру туралы қағидалар мен шарттарын бекіту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қалалар, астана мәслихаттарының шешімдері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ЖАО,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істер органдарының аумақтық бөлімшелері,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қаласында сыртқы (көрнекі) жарнаманы орналастырудың тәртібі мен шарттары туралы қағида туралы" Астана қаласы мәслихатының  2015 жылғы 18 наурыздағы № 340/48-V шешімінің күші жойылды деп тану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маслихатының шешімі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ЖАО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қаласының аумағын көріктендіру Ережесін бекіту туралы" ІV сайланған Алматы қаласы мәслихатының VІ сессиясының 2007 жылғы 12 желтоқсандағы № 45 шешіміне өзгерістер енгізу туралы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маслихатының шешімі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 – Қазақстан Республикасының Ақпарат және коммуникациялар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жергiлiктi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ИИДМ – Қазақстан Республикасының Индустрия және инфрақұрылымдық даму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