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a9e6" w14:textId="0afa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8 ақпандағы № 16-ө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белгіленген тәртіппен қабылдасын және тізбеде белгіленген мерзімде Қазақстан Республикасының Қаржы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Қаржы министрлігі алынған ақпаратты қорытындыласын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8 ақпандағы</w:t>
            </w:r>
            <w:r>
              <w:br/>
            </w:r>
            <w:r>
              <w:rPr>
                <w:rFonts w:ascii="Times New Roman"/>
                <w:b w:val="false"/>
                <w:i w:val="false"/>
                <w:color w:val="000000"/>
                <w:sz w:val="20"/>
              </w:rPr>
              <w:t>№ 16-ө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015"/>
        <w:gridCol w:w="306"/>
        <w:gridCol w:w="1060"/>
        <w:gridCol w:w="771"/>
        <w:gridCol w:w="7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Қорғанысмині, ІІМ, ҰҚК (келісу бойынша)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ақпараттық жүйесінің операторын айқындау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органын айқындау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түрлері және беру (орындау, көрсету) орны бойынша тауарларды, жұмыстарды, көрсетілетін қызметтерді лоттарға бөлу талап етілмейтін тауарлардың, жұмыстардың, көрсетілетін қызметтердің тізбесін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тәсілін уәкілетті орган анықтайтын тауарлардың, жұмыстардың, көрсетілетін қызметтердің тізбесін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кезінде әлеуетті өнім берушілерге және өнім берушілерге қосымша талаптар қойылуы мүмкін жекелеген тауарлардың, жұмыстардың, көрсетілетін қызметтердің тізбесін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конкурс тәсілімен мемлекеттік сатып алу жүзеге асырылатын тауарлардың, жұмыстардың, көрсетілетін қызметтердің тізбесін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 тәсілімен мемлекеттік сатып алу жүзеге асырылатын тауарлардың, жұмыстардың, көрсетілетін қызметтердің тізбесін бекіту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