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e144" w14:textId="dd6e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Біріккен Ұлттар Ұйымының аясындағы бітімгершілік үшін технологиялардағы әріптестік жөніндегі V Халықаралық симпозиумға дайындалу және оны өткізу жөніндегі ұйымдастыру комитетінің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8 ақпандағы № 15-ө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Біріккен Ұлттар Ұйымының аясындағы бітімгершілік үшін технологиялардағы әріптестік жөніндегі V Халықаралық симпозиумға (бұдан әрі - симпозиум) сапалы дайындалуды және 2019 жылғы 27 - 31 мамырда Астана қаласында оны өткізуді қамтамасыз ету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симпозиумға дайындалу және оны өткізу жөніндегі ұйымдастыру комитетінің (бұдан әрі - ұйымдастыру комитеті)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 комитеті симпозиумға дайындауды және оны өткізуді жоғары халықаралық деңгейде ұйымдастыруды, оның ішінде мемлекеттік органдардың оны дайындау және өткізу жөніндегі қызметін үйлестіруді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Қорғаныс министрлігіне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Біріккен Ұлттар Ұйымының аясындағы бітімгершілік үшін технологиялардағы әріптестік жөніндегі V Халықаралық симпозиумға дайындалу және оны өткізу жөніндегі ұйымдастыру комитетінің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