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ae5e" w14:textId="48ea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2018 жылғы 28 желтоқсандағы № 162-ө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Үкіметінің жанындағы консультативтік-кеңесші органдардың кейбір мәселелері туралы" Қазақстан Республикасы Премьер-Министрінің 2016 жылғы 29 қыркүйектегі № 90-ө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