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9de17" w14:textId="329de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үкіметтік емес ұйымдар мен мемлекеттің өзара іс-қимылын дамыту жөніндегі 2016 - 2020 жылдарға арналған ұлттық жоспарды бекіту туралы" Қазақстан Республикасы Премьер-Министрінің 2015 жылғы 28 желтоқсандағы № 159-ө өкіміне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2018 жылғы 28 желтоқсандағы № 161-ө өкімі</w:t>
      </w:r>
    </w:p>
    <w:p>
      <w:pPr>
        <w:spacing w:after="0"/>
        <w:ind w:left="0"/>
        <w:jc w:val="both"/>
      </w:pPr>
      <w:bookmarkStart w:name="z1" w:id="0"/>
      <w:r>
        <w:rPr>
          <w:rFonts w:ascii="Times New Roman"/>
          <w:b w:val="false"/>
          <w:i w:val="false"/>
          <w:color w:val="000000"/>
          <w:sz w:val="28"/>
        </w:rPr>
        <w:t xml:space="preserve">
      "Қазақстан Республикасында үкіметтік емес ұйымдар мен мемлекеттің өзара іс-қимылын дамыту жөніндегі 2016 – 2020 жылдарға арналған ұлттық жоспарды бекіту туралы" Қазақстан Республикасы Премьер-Министрінің 2015 жылғы 28 желтоқсандағы № 159-ө </w:t>
      </w:r>
      <w:r>
        <w:rPr>
          <w:rFonts w:ascii="Times New Roman"/>
          <w:b w:val="false"/>
          <w:i w:val="false"/>
          <w:color w:val="000000"/>
          <w:sz w:val="28"/>
        </w:rPr>
        <w:t>өкіміне</w:t>
      </w:r>
      <w:r>
        <w:rPr>
          <w:rFonts w:ascii="Times New Roman"/>
          <w:b w:val="false"/>
          <w:i w:val="false"/>
          <w:color w:val="000000"/>
          <w:sz w:val="28"/>
        </w:rPr>
        <w:t xml:space="preserve"> мынадай өзгерістер енгізілсін: </w:t>
      </w:r>
    </w:p>
    <w:bookmarkEnd w:id="0"/>
    <w:bookmarkStart w:name="z2" w:id="1"/>
    <w:p>
      <w:pPr>
        <w:spacing w:after="0"/>
        <w:ind w:left="0"/>
        <w:jc w:val="both"/>
      </w:pPr>
      <w:r>
        <w:rPr>
          <w:rFonts w:ascii="Times New Roman"/>
          <w:b w:val="false"/>
          <w:i w:val="false"/>
          <w:color w:val="000000"/>
          <w:sz w:val="28"/>
        </w:rPr>
        <w:t xml:space="preserve">
      көрсетілген өкіммен бекітілген Қазақстан Республикасында үкіметтік емес ұйымдар мен мемлекеттің өзара іс-қимылын дамыту жөніндегі 2016 – 2020 жылдарға арналған </w:t>
      </w:r>
      <w:r>
        <w:rPr>
          <w:rFonts w:ascii="Times New Roman"/>
          <w:b w:val="false"/>
          <w:i w:val="false"/>
          <w:color w:val="000000"/>
          <w:sz w:val="28"/>
        </w:rPr>
        <w:t>ұлттық жоспар</w:t>
      </w:r>
      <w:r>
        <w:rPr>
          <w:rFonts w:ascii="Times New Roman"/>
          <w:b w:val="false"/>
          <w:i w:val="false"/>
          <w:color w:val="000000"/>
          <w:sz w:val="28"/>
        </w:rPr>
        <w:t xml:space="preserve"> осы өкімге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2) тармақшасы,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 </w:t>
      </w:r>
    </w:p>
    <w:bookmarkStart w:name="z4" w:id="2"/>
    <w:p>
      <w:pPr>
        <w:spacing w:after="0"/>
        <w:ind w:left="0"/>
        <w:jc w:val="both"/>
      </w:pPr>
      <w:r>
        <w:rPr>
          <w:rFonts w:ascii="Times New Roman"/>
          <w:b w:val="false"/>
          <w:i w:val="false"/>
          <w:color w:val="000000"/>
          <w:sz w:val="28"/>
        </w:rPr>
        <w:t xml:space="preserve">
      "2) жыл сайын 25 маусымға және 25 желтоқсанға дейін Қазақстан Республикасының Қоғамдық даму министрлігіне Ұлттық жоспардың орындалу барысы туралы ақпарат берсін. </w:t>
      </w:r>
    </w:p>
    <w:bookmarkEnd w:id="2"/>
    <w:bookmarkStart w:name="z5" w:id="3"/>
    <w:p>
      <w:pPr>
        <w:spacing w:after="0"/>
        <w:ind w:left="0"/>
        <w:jc w:val="both"/>
      </w:pPr>
      <w:r>
        <w:rPr>
          <w:rFonts w:ascii="Times New Roman"/>
          <w:b w:val="false"/>
          <w:i w:val="false"/>
          <w:color w:val="000000"/>
          <w:sz w:val="28"/>
        </w:rPr>
        <w:t xml:space="preserve">
      3. Қазақстан Республикасының Қоғамдық даму министрлігі жыл сайын 25 қаңтарға және 25 шілдеге дейін Қазақстан Республикасының Үкіметіне Ұлттық жоспардың орындалу барысы туралы жиынтық ақпарат берсін. </w:t>
      </w:r>
    </w:p>
    <w:bookmarkEnd w:id="3"/>
    <w:bookmarkStart w:name="z6" w:id="4"/>
    <w:p>
      <w:pPr>
        <w:spacing w:after="0"/>
        <w:ind w:left="0"/>
        <w:jc w:val="both"/>
      </w:pPr>
      <w:r>
        <w:rPr>
          <w:rFonts w:ascii="Times New Roman"/>
          <w:b w:val="false"/>
          <w:i w:val="false"/>
          <w:color w:val="000000"/>
          <w:sz w:val="28"/>
        </w:rPr>
        <w:t xml:space="preserve">
      4. Осы өкімнің орындалуын бақылау Қазақстан Республикасының Қоғамдық даму министрлігіне жүктелсін.". </w:t>
      </w:r>
    </w:p>
    <w:bookmarkEnd w:id="4"/>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 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өкіміне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159-ө өкімімен</w:t>
            </w:r>
            <w:r>
              <w:br/>
            </w:r>
            <w:r>
              <w:rPr>
                <w:rFonts w:ascii="Times New Roman"/>
                <w:b w:val="false"/>
                <w:i w:val="false"/>
                <w:color w:val="000000"/>
                <w:sz w:val="20"/>
              </w:rPr>
              <w:t>бекітілген</w:t>
            </w:r>
          </w:p>
        </w:tc>
      </w:tr>
    </w:tbl>
    <w:bookmarkStart w:name="z8" w:id="5"/>
    <w:p>
      <w:pPr>
        <w:spacing w:after="0"/>
        <w:ind w:left="0"/>
        <w:jc w:val="left"/>
      </w:pPr>
      <w:r>
        <w:rPr>
          <w:rFonts w:ascii="Times New Roman"/>
          <w:b/>
          <w:i w:val="false"/>
          <w:color w:val="000000"/>
        </w:rPr>
        <w:t xml:space="preserve"> Қазақстан Республикасында үкіметтік емес ұйымдар мен мемлекеттің өзара іс-қимылын дамыту жөніндегі 2016 – 2020 жылдарға арналған ұлттық жоспар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
        <w:gridCol w:w="1055"/>
        <w:gridCol w:w="241"/>
        <w:gridCol w:w="600"/>
        <w:gridCol w:w="708"/>
        <w:gridCol w:w="9233"/>
      </w:tblGrid>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сомасы (мың теңге)</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Қоғамдық мониторингтеу және бақылау жүйесін дамыту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ұйымдарды қоғамдық кеңестердің әртүрлі нысандардағы қоғамдық бақылауды жүргізу жөніндегі қызметіне тарту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тапсырыс шеңберінде әлеуметтік жобаларды іске асыру</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ҚДМ, ОМО, облыстардың, Астана, Алматы және Шымкент қалаларының әкімдіктері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2016 жылдан бастап</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халқы Ассамблеясының қоғамдық келісім кеңестерінің форумын өткізу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Форумның ұсынымдары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келісім" РММ (келісім бойынша)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2018 жылдар</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"Қоғамдық келісім" РММ – 2016 жылы – 4 553,0, 2017 жылы – 4 553,0, 2018 жылы – 4 553,0.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мониторингті қолданудың отандық және халықаралық тәжірибесін (практикасын) зерделеу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талдамалық анықтама</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 (жинақтау), ОМО, облыстардың, Астана және Алматы қалаларының әкімдіктері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 желтоқсанға қарай</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қалың жігі арасында қоғамдық мониторингке азаматтардың қатысуын кеңейтуге бағытталған ақпараттық-түсіндіру жұмыстарын үкіметтік емес ұйымдардың қатысуымен ұйымдастыру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 жария ету</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ҚДМ, АКМ, облыстардың, Астана, Алматы және Шымкент қалаларының әкімдіктері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2016 жылдан бастап</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Алматы облысының әкімдігі – 2016 жылы – 2 000,0, 2017 жылы – 2 000,0, 2018 жылы – 2 000,0, 2019 жылы – 2 000,0, 2020 жылы – 2 000,0.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кеңестермен бірлесіп, қоғамдық бақылауды жүргізуге бағытталған әлеуметтік жобаларды іске асыру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кеңес отырысының хаттамасы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ҚДМ, ОМО, "Қоғамдық келісім" РММ (келісім бойынша),</w:t>
            </w:r>
            <w:r>
              <w:br/>
            </w:r>
            <w:r>
              <w:rPr>
                <w:rFonts w:ascii="Times New Roman"/>
                <w:b w:val="false"/>
                <w:i w:val="false"/>
                <w:color w:val="000000"/>
                <w:sz w:val="20"/>
              </w:rPr>
              <w:t>
облыстардың, Астана, Алматы және Шымкент қалаларының әкімдіктері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2016 – 2018 жылдар</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ҚДМ – 2016 жылы – 11 411,8; МҚІСҚА – 2016 жылы – 46 254,0, 2017 жылы – 46 254,0, 2018 жылы – 46 254,0; ЖБ: Маңғыстау облысының әкімдігі – 4 000,0.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ұйымдардың мемлекеттік әлеуметтік тапсырыс, гранттық қаржыландыру шеңберінде әлеуметтік жобаларды іске асыру тиімділігі мен ашықтығына қоғамдық мониторинг жүргізуі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есептер</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ҚДМ, ОМО облыстардың, Астана, Алматы және Шымкент қалаларының әкімдіктері, "АБҚО" КеАҚ (келісім бойынша)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ҚДМ – 2018 жылы – 38 606,0, 2019 жылы – 38 606,0, 2020 жылы – 38 606,0; ЖБ: Астана қаласының әкімдігі – 2016 жылы – 3 000,0, 2017 жылы – 3 500,0, 2018 жылы – 4 000,0, 2019 жылы – 4 500,0, 2020 жылы – 5 000,0; Ақмола облысының әкімдігі – 2016 жылы – 2 000,0, 2017 жылы – 2 000,0; Шығыс Қазақстан облысының әкімдігі – 2016 жылы – 2 300,0, 2017 жылы – 2 300,0, 2018 жылы – 2 300,0, 2019 жылы – 2 300,0, 2020 жылы – 2 300,0; Жамбыл облысының әкімдігі – 2017 жылы – 1 900,0, 2018 жылы – 1 900,0, 2019 жылы – 2 000,0, 2020 жылы – 2 100,0; Батыс Қазақстан облысының әкімдігі – 2016 жылы – 700,0.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ұйымдармен бірлесіп, сыбайлас жемқорлыққа қарсы дүниетанымды қалыптастыруға бағытталған әлеуметтік жобаларды іске асыру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есептер</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ҚДМ, ОМО, облыстардың, Астана, Алматы және Шымкент қалаларының әкімдіктері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2020 жылдар</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r>
              <w:rPr>
                <w:rFonts w:ascii="Times New Roman"/>
                <w:b w:val="false"/>
                <w:i w:val="false"/>
                <w:color w:val="000000"/>
                <w:sz w:val="20"/>
              </w:rPr>
              <w:t>
ҚДМ –</w:t>
            </w:r>
            <w:r>
              <w:br/>
            </w:r>
            <w:r>
              <w:rPr>
                <w:rFonts w:ascii="Times New Roman"/>
                <w:b w:val="false"/>
                <w:i w:val="false"/>
                <w:color w:val="000000"/>
                <w:sz w:val="20"/>
              </w:rPr>
              <w:t>
2018 жылы – 2 299,0,</w:t>
            </w:r>
            <w:r>
              <w:br/>
            </w:r>
            <w:r>
              <w:rPr>
                <w:rFonts w:ascii="Times New Roman"/>
                <w:b w:val="false"/>
                <w:i w:val="false"/>
                <w:color w:val="000000"/>
                <w:sz w:val="20"/>
              </w:rPr>
              <w:t>
2019 жылы – 2 299,0,</w:t>
            </w:r>
            <w:r>
              <w:br/>
            </w:r>
            <w:r>
              <w:rPr>
                <w:rFonts w:ascii="Times New Roman"/>
                <w:b w:val="false"/>
                <w:i w:val="false"/>
                <w:color w:val="000000"/>
                <w:sz w:val="20"/>
              </w:rPr>
              <w:t>
2020 жылы – 2 299,0;</w:t>
            </w:r>
            <w:r>
              <w:br/>
            </w:r>
            <w:r>
              <w:rPr>
                <w:rFonts w:ascii="Times New Roman"/>
                <w:b w:val="false"/>
                <w:i w:val="false"/>
                <w:color w:val="000000"/>
                <w:sz w:val="20"/>
              </w:rPr>
              <w:t>
ЖБ:</w:t>
            </w:r>
            <w:r>
              <w:br/>
            </w:r>
            <w:r>
              <w:rPr>
                <w:rFonts w:ascii="Times New Roman"/>
                <w:b w:val="false"/>
                <w:i w:val="false"/>
                <w:color w:val="000000"/>
                <w:sz w:val="20"/>
              </w:rPr>
              <w:t>
Астана қаласының әкімдігі –</w:t>
            </w:r>
            <w:r>
              <w:br/>
            </w:r>
            <w:r>
              <w:rPr>
                <w:rFonts w:ascii="Times New Roman"/>
                <w:b w:val="false"/>
                <w:i w:val="false"/>
                <w:color w:val="000000"/>
                <w:sz w:val="20"/>
              </w:rPr>
              <w:t>
2016 жылы – 8 000,0,</w:t>
            </w:r>
            <w:r>
              <w:br/>
            </w:r>
            <w:r>
              <w:rPr>
                <w:rFonts w:ascii="Times New Roman"/>
                <w:b w:val="false"/>
                <w:i w:val="false"/>
                <w:color w:val="000000"/>
                <w:sz w:val="20"/>
              </w:rPr>
              <w:t>
2017 жылы – 9 000,0,</w:t>
            </w:r>
            <w:r>
              <w:br/>
            </w:r>
            <w:r>
              <w:rPr>
                <w:rFonts w:ascii="Times New Roman"/>
                <w:b w:val="false"/>
                <w:i w:val="false"/>
                <w:color w:val="000000"/>
                <w:sz w:val="20"/>
              </w:rPr>
              <w:t>
2018 жылы – 10 000,0,</w:t>
            </w:r>
            <w:r>
              <w:br/>
            </w:r>
            <w:r>
              <w:rPr>
                <w:rFonts w:ascii="Times New Roman"/>
                <w:b w:val="false"/>
                <w:i w:val="false"/>
                <w:color w:val="000000"/>
                <w:sz w:val="20"/>
              </w:rPr>
              <w:t>
2019 жылы – 11 000,0,</w:t>
            </w:r>
            <w:r>
              <w:br/>
            </w:r>
            <w:r>
              <w:rPr>
                <w:rFonts w:ascii="Times New Roman"/>
                <w:b w:val="false"/>
                <w:i w:val="false"/>
                <w:color w:val="000000"/>
                <w:sz w:val="20"/>
              </w:rPr>
              <w:t>
2020 жылы – 12 000,0;</w:t>
            </w:r>
            <w:r>
              <w:br/>
            </w:r>
            <w:r>
              <w:rPr>
                <w:rFonts w:ascii="Times New Roman"/>
                <w:b w:val="false"/>
                <w:i w:val="false"/>
                <w:color w:val="000000"/>
                <w:sz w:val="20"/>
              </w:rPr>
              <w:t>
Алматы қаласының әкімдігі –</w:t>
            </w:r>
            <w:r>
              <w:br/>
            </w:r>
            <w:r>
              <w:rPr>
                <w:rFonts w:ascii="Times New Roman"/>
                <w:b w:val="false"/>
                <w:i w:val="false"/>
                <w:color w:val="000000"/>
                <w:sz w:val="20"/>
              </w:rPr>
              <w:t>
2016 жылы – 2 500,0;</w:t>
            </w:r>
            <w:r>
              <w:br/>
            </w:r>
            <w:r>
              <w:rPr>
                <w:rFonts w:ascii="Times New Roman"/>
                <w:b w:val="false"/>
                <w:i w:val="false"/>
                <w:color w:val="000000"/>
                <w:sz w:val="20"/>
              </w:rPr>
              <w:t>
Ақмола облысының әкімдігі –</w:t>
            </w:r>
            <w:r>
              <w:br/>
            </w:r>
            <w:r>
              <w:rPr>
                <w:rFonts w:ascii="Times New Roman"/>
                <w:b w:val="false"/>
                <w:i w:val="false"/>
                <w:color w:val="000000"/>
                <w:sz w:val="20"/>
              </w:rPr>
              <w:t>
2016 жылы – 1 300,0,</w:t>
            </w:r>
            <w:r>
              <w:br/>
            </w:r>
            <w:r>
              <w:rPr>
                <w:rFonts w:ascii="Times New Roman"/>
                <w:b w:val="false"/>
                <w:i w:val="false"/>
                <w:color w:val="000000"/>
                <w:sz w:val="20"/>
              </w:rPr>
              <w:t>
2017 жылы – 1 300,0;</w:t>
            </w:r>
            <w:r>
              <w:br/>
            </w:r>
            <w:r>
              <w:rPr>
                <w:rFonts w:ascii="Times New Roman"/>
                <w:b w:val="false"/>
                <w:i w:val="false"/>
                <w:color w:val="000000"/>
                <w:sz w:val="20"/>
              </w:rPr>
              <w:t>
Жамбыл облысының әкімдігі –</w:t>
            </w:r>
            <w:r>
              <w:br/>
            </w:r>
            <w:r>
              <w:rPr>
                <w:rFonts w:ascii="Times New Roman"/>
                <w:b w:val="false"/>
                <w:i w:val="false"/>
                <w:color w:val="000000"/>
                <w:sz w:val="20"/>
              </w:rPr>
              <w:t>
2016 жылы – 2 000,0,</w:t>
            </w:r>
            <w:r>
              <w:br/>
            </w:r>
            <w:r>
              <w:rPr>
                <w:rFonts w:ascii="Times New Roman"/>
                <w:b w:val="false"/>
                <w:i w:val="false"/>
                <w:color w:val="000000"/>
                <w:sz w:val="20"/>
              </w:rPr>
              <w:t>
2017 жылы – 2 080,0,</w:t>
            </w:r>
            <w:r>
              <w:br/>
            </w:r>
            <w:r>
              <w:rPr>
                <w:rFonts w:ascii="Times New Roman"/>
                <w:b w:val="false"/>
                <w:i w:val="false"/>
                <w:color w:val="000000"/>
                <w:sz w:val="20"/>
              </w:rPr>
              <w:t>
2018 жылы – 2 100,0,</w:t>
            </w:r>
            <w:r>
              <w:br/>
            </w:r>
            <w:r>
              <w:rPr>
                <w:rFonts w:ascii="Times New Roman"/>
                <w:b w:val="false"/>
                <w:i w:val="false"/>
                <w:color w:val="000000"/>
                <w:sz w:val="20"/>
              </w:rPr>
              <w:t>
2019 жылы – 2 200,0,</w:t>
            </w:r>
            <w:r>
              <w:br/>
            </w:r>
            <w:r>
              <w:rPr>
                <w:rFonts w:ascii="Times New Roman"/>
                <w:b w:val="false"/>
                <w:i w:val="false"/>
                <w:color w:val="000000"/>
                <w:sz w:val="20"/>
              </w:rPr>
              <w:t>
2020 жылы – 2 300,0;</w:t>
            </w:r>
            <w:r>
              <w:br/>
            </w:r>
            <w:r>
              <w:rPr>
                <w:rFonts w:ascii="Times New Roman"/>
                <w:b w:val="false"/>
                <w:i w:val="false"/>
                <w:color w:val="000000"/>
                <w:sz w:val="20"/>
              </w:rPr>
              <w:t>
Қостанай облысының әкімдігі –</w:t>
            </w:r>
            <w:r>
              <w:br/>
            </w:r>
            <w:r>
              <w:rPr>
                <w:rFonts w:ascii="Times New Roman"/>
                <w:b w:val="false"/>
                <w:i w:val="false"/>
                <w:color w:val="000000"/>
                <w:sz w:val="20"/>
              </w:rPr>
              <w:t>
2016 жылы – 1 030,0,</w:t>
            </w:r>
            <w:r>
              <w:br/>
            </w:r>
            <w:r>
              <w:rPr>
                <w:rFonts w:ascii="Times New Roman"/>
                <w:b w:val="false"/>
                <w:i w:val="false"/>
                <w:color w:val="000000"/>
                <w:sz w:val="20"/>
              </w:rPr>
              <w:t>
2017 жылы – 1 100,0,</w:t>
            </w:r>
            <w:r>
              <w:br/>
            </w:r>
            <w:r>
              <w:rPr>
                <w:rFonts w:ascii="Times New Roman"/>
                <w:b w:val="false"/>
                <w:i w:val="false"/>
                <w:color w:val="000000"/>
                <w:sz w:val="20"/>
              </w:rPr>
              <w:t>
2018 жылы – 1 100,0,</w:t>
            </w:r>
            <w:r>
              <w:br/>
            </w:r>
            <w:r>
              <w:rPr>
                <w:rFonts w:ascii="Times New Roman"/>
                <w:b w:val="false"/>
                <w:i w:val="false"/>
                <w:color w:val="000000"/>
                <w:sz w:val="20"/>
              </w:rPr>
              <w:t>
2019 жылы – 1 150,0,</w:t>
            </w:r>
            <w:r>
              <w:br/>
            </w:r>
            <w:r>
              <w:rPr>
                <w:rFonts w:ascii="Times New Roman"/>
                <w:b w:val="false"/>
                <w:i w:val="false"/>
                <w:color w:val="000000"/>
                <w:sz w:val="20"/>
              </w:rPr>
              <w:t>
2020 жылы – 1 150,0;</w:t>
            </w:r>
            <w:r>
              <w:br/>
            </w:r>
            <w:r>
              <w:rPr>
                <w:rFonts w:ascii="Times New Roman"/>
                <w:b w:val="false"/>
                <w:i w:val="false"/>
                <w:color w:val="000000"/>
                <w:sz w:val="20"/>
              </w:rPr>
              <w:t>
Қарағанды облысының әкімдігі –</w:t>
            </w:r>
            <w:r>
              <w:br/>
            </w:r>
            <w:r>
              <w:rPr>
                <w:rFonts w:ascii="Times New Roman"/>
                <w:b w:val="false"/>
                <w:i w:val="false"/>
                <w:color w:val="000000"/>
                <w:sz w:val="20"/>
              </w:rPr>
              <w:t>
2016 жылы – 700,0;</w:t>
            </w:r>
            <w:r>
              <w:br/>
            </w:r>
            <w:r>
              <w:rPr>
                <w:rFonts w:ascii="Times New Roman"/>
                <w:b w:val="false"/>
                <w:i w:val="false"/>
                <w:color w:val="000000"/>
                <w:sz w:val="20"/>
              </w:rPr>
              <w:t>
Солтүстік Қазақстан облысының әкімдігі –</w:t>
            </w:r>
            <w:r>
              <w:br/>
            </w:r>
            <w:r>
              <w:rPr>
                <w:rFonts w:ascii="Times New Roman"/>
                <w:b w:val="false"/>
                <w:i w:val="false"/>
                <w:color w:val="000000"/>
                <w:sz w:val="20"/>
              </w:rPr>
              <w:t>
2016 жылы – 1 500,0.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кеңестердің республикалық мәжілісін ұйымдастыру және өткізу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кеңестер мәжілісінің ұсынымдары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2019 жылдар</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жылы –10200,0,</w:t>
            </w:r>
            <w:r>
              <w:br/>
            </w:r>
            <w:r>
              <w:rPr>
                <w:rFonts w:ascii="Times New Roman"/>
                <w:b w:val="false"/>
                <w:i w:val="false"/>
                <w:color w:val="000000"/>
                <w:sz w:val="20"/>
              </w:rPr>
              <w:t>
2019 жылы –14095,0.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кеңестердің республикалық конференциясын ұйымдастыру және өткізу. Қоғамдық кеңестер үшін семинарлар өткізу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кеңестер конференциясының ұсынымдары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2020 жылдар</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жылы – 14095,0,</w:t>
            </w:r>
            <w:r>
              <w:br/>
            </w:r>
            <w:r>
              <w:rPr>
                <w:rFonts w:ascii="Times New Roman"/>
                <w:b w:val="false"/>
                <w:i w:val="false"/>
                <w:color w:val="000000"/>
                <w:sz w:val="20"/>
              </w:rPr>
              <w:t>
2020 жылы – 14095,0.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Үкіметтік емес ұйымдардың жергілікті өзін-өзі басқаруды дамытуға қатысуы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ұйымдарды коммерциялық емес ұйымдар мен азаматтардың ұсыныстарын ескере отырып, конкурстық негізде жергілікті өкілді органдардың жанынан құрылатын қоғамдық кеңестердің құрамына қосу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есептер</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ҚДМ, облыстардың, Астана, Алматы және Шымкент қалаларының әкімдіктері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2016 – 2020 жылдар</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Үкіметтік емес ұйымдарды жергілікті өзін-өзі басқаруды іске асыру қағидаттарын, тетіктерін түсіндіру жөнінде өңірлерде ақпараттық науқандарды өткізуге тарту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есептер</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ҚДМ, облыстардың, Астана, Алматы және Шымкент қалаларының әкімдіктері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2016 – 2020 жылдар</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r>
              <w:br/>
            </w:r>
            <w:r>
              <w:rPr>
                <w:rFonts w:ascii="Times New Roman"/>
                <w:b w:val="false"/>
                <w:i w:val="false"/>
                <w:color w:val="000000"/>
                <w:sz w:val="20"/>
              </w:rPr>
              <w:t>
Жамбыл облысының әкімдігі –</w:t>
            </w:r>
            <w:r>
              <w:br/>
            </w:r>
            <w:r>
              <w:rPr>
                <w:rFonts w:ascii="Times New Roman"/>
                <w:b w:val="false"/>
                <w:i w:val="false"/>
                <w:color w:val="000000"/>
                <w:sz w:val="20"/>
              </w:rPr>
              <w:t>
2016 жылы – 1 300,0,</w:t>
            </w:r>
            <w:r>
              <w:br/>
            </w:r>
            <w:r>
              <w:rPr>
                <w:rFonts w:ascii="Times New Roman"/>
                <w:b w:val="false"/>
                <w:i w:val="false"/>
                <w:color w:val="000000"/>
                <w:sz w:val="20"/>
              </w:rPr>
              <w:t>
2017 жылы – 1 300,0,</w:t>
            </w:r>
            <w:r>
              <w:br/>
            </w:r>
            <w:r>
              <w:rPr>
                <w:rFonts w:ascii="Times New Roman"/>
                <w:b w:val="false"/>
                <w:i w:val="false"/>
                <w:color w:val="000000"/>
                <w:sz w:val="20"/>
              </w:rPr>
              <w:t>
2018 жылы – 1 400,0,</w:t>
            </w:r>
            <w:r>
              <w:br/>
            </w:r>
            <w:r>
              <w:rPr>
                <w:rFonts w:ascii="Times New Roman"/>
                <w:b w:val="false"/>
                <w:i w:val="false"/>
                <w:color w:val="000000"/>
                <w:sz w:val="20"/>
              </w:rPr>
              <w:t>
2019 жылы – 1 400,0,</w:t>
            </w:r>
            <w:r>
              <w:br/>
            </w:r>
            <w:r>
              <w:rPr>
                <w:rFonts w:ascii="Times New Roman"/>
                <w:b w:val="false"/>
                <w:i w:val="false"/>
                <w:color w:val="000000"/>
                <w:sz w:val="20"/>
              </w:rPr>
              <w:t>
2020 жылы – 1 500,0;</w:t>
            </w:r>
            <w:r>
              <w:br/>
            </w:r>
            <w:r>
              <w:rPr>
                <w:rFonts w:ascii="Times New Roman"/>
                <w:b w:val="false"/>
                <w:i w:val="false"/>
                <w:color w:val="000000"/>
                <w:sz w:val="20"/>
              </w:rPr>
              <w:t>
Батыс Қазақстан облысының әкімдігі –</w:t>
            </w:r>
            <w:r>
              <w:br/>
            </w:r>
            <w:r>
              <w:rPr>
                <w:rFonts w:ascii="Times New Roman"/>
                <w:b w:val="false"/>
                <w:i w:val="false"/>
                <w:color w:val="000000"/>
                <w:sz w:val="20"/>
              </w:rPr>
              <w:t>
2016 жылы – 700,0;</w:t>
            </w:r>
            <w:r>
              <w:br/>
            </w:r>
            <w:r>
              <w:rPr>
                <w:rFonts w:ascii="Times New Roman"/>
                <w:b w:val="false"/>
                <w:i w:val="false"/>
                <w:color w:val="000000"/>
                <w:sz w:val="20"/>
              </w:rPr>
              <w:t>
Қостанай облысының әкімдігі –</w:t>
            </w:r>
            <w:r>
              <w:br/>
            </w:r>
            <w:r>
              <w:rPr>
                <w:rFonts w:ascii="Times New Roman"/>
                <w:b w:val="false"/>
                <w:i w:val="false"/>
                <w:color w:val="000000"/>
                <w:sz w:val="20"/>
              </w:rPr>
              <w:t>
2016 жылы – 1 325,0,</w:t>
            </w:r>
            <w:r>
              <w:br/>
            </w:r>
            <w:r>
              <w:rPr>
                <w:rFonts w:ascii="Times New Roman"/>
                <w:b w:val="false"/>
                <w:i w:val="false"/>
                <w:color w:val="000000"/>
                <w:sz w:val="20"/>
              </w:rPr>
              <w:t>
2017 жылы – 1 400,0,</w:t>
            </w:r>
            <w:r>
              <w:br/>
            </w:r>
            <w:r>
              <w:rPr>
                <w:rFonts w:ascii="Times New Roman"/>
                <w:b w:val="false"/>
                <w:i w:val="false"/>
                <w:color w:val="000000"/>
                <w:sz w:val="20"/>
              </w:rPr>
              <w:t>
2018 жылы – 1 400,0,</w:t>
            </w:r>
            <w:r>
              <w:br/>
            </w:r>
            <w:r>
              <w:rPr>
                <w:rFonts w:ascii="Times New Roman"/>
                <w:b w:val="false"/>
                <w:i w:val="false"/>
                <w:color w:val="000000"/>
                <w:sz w:val="20"/>
              </w:rPr>
              <w:t>
2019 жылы – 1 500,0,</w:t>
            </w:r>
            <w:r>
              <w:br/>
            </w:r>
            <w:r>
              <w:rPr>
                <w:rFonts w:ascii="Times New Roman"/>
                <w:b w:val="false"/>
                <w:i w:val="false"/>
                <w:color w:val="000000"/>
                <w:sz w:val="20"/>
              </w:rPr>
              <w:t>
2020 жылы – 1 500,0.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Үкіметтік емес ұйымдарды (облыстық, қалалық/аудандық, ауылдық деңгейлердегі) тарта отырып, мемлекеттік әлеуметтік тапсырыс лоттарының тақырыптарын одан әрі қалыптастыру үшін өңірлердің әлеуметтік проблемаларын анықтау үшін жергілікті халықтың қажеттіліктерін бағалауды жүргізу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есептер</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ҚДМ, облыстардың, Астана, Алматы және Шымкент қалаларының әкімдіктері,</w:t>
            </w:r>
            <w:r>
              <w:br/>
            </w:r>
            <w:r>
              <w:rPr>
                <w:rFonts w:ascii="Times New Roman"/>
                <w:b w:val="false"/>
                <w:i w:val="false"/>
                <w:color w:val="000000"/>
                <w:sz w:val="20"/>
              </w:rPr>
              <w:t>
ҚХА (келісім бойынша)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2016 – 2020 жылдар</w:t>
            </w: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 қатарынан оқытушылар ретінде сарапшыларды тарта отырып, жергілікті өзін-өзі басқарудың практикалық модельдерін енгізу мәселелері бойынша біліктілікті арттыру бағдарламалары аясында мемлекеттік қызметшілерді оқытуды ұйымдастыру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есептер</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МҚІСҚА (келісім бойынша), Қазақстан Республикасы Президентінің жанындағы Мемлекеттік басқару академиясы (келісім бойынша), облыстардың, Астана, Алматы және Шымкент қалаларының әкімдіктері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2016 – 2020 жылдар</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бюджет қаражаты шегінде</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ұйымдармен бірлесіп, ауылдар мен қалаларда азаматтық бастамаларды басқару мәселелері бойынша мемлекеттік қызметшілер, әлеуметтік белсенді азаматтар, қоғамдық пікір көшбасшылары, жастар ұйымдарының өкілдері арасында оқыту курстары мен мектептерін тұрақты түрде өткізу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бағдарламасы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ҚДМ, облыстардың, Астана, Алматы және Шымкент қалаларының әкімдіктері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2016 – 2020 жылдар</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Үкіметтік емес ұйымдардың жергілікті өзін-өзі басқару институттарының қызметін ұйымдастыру жөніндегі жұмысының оң тәжірибесін және әлеуетін жинақтау. Өңірлердің әкімшілік-аумақтық бірліктерінің базасында азаматтық секторға берілетін мемлекеттік функцияларды іске асырудың барлық кезеңдерін енгізу практикасын ұйымдастыру және тәжірибені әрі қарай басқа өңірлерге трансформациялау үшін жергілікті өзін-өзі басқаруды дамыту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әкімдіктері үшін ұсынымдар</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(жинақтау), облыстардың, Астана және Алматы қалаларының әкімдіктері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2017 жылдар</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Үкіметтік емес ұйымдарды тарта отырып, жергілікті өзін-өзі басқаруды дамытуға және аумақтарды басқару процестеріне халықтың қатысуын кеңейтуге бағытталған әлеуметтік жобаларды іске асыру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есептер</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(жинақтау), облыстардың, Астана, Алматы және Шымкент қалаларының әкімдіктері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2016 – 2020 жылдар</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r>
              <w:br/>
            </w:r>
            <w:r>
              <w:rPr>
                <w:rFonts w:ascii="Times New Roman"/>
                <w:b w:val="false"/>
                <w:i w:val="false"/>
                <w:color w:val="000000"/>
                <w:sz w:val="20"/>
              </w:rPr>
              <w:t>
Ақмола облысының әкімдігі –</w:t>
            </w:r>
            <w:r>
              <w:br/>
            </w:r>
            <w:r>
              <w:rPr>
                <w:rFonts w:ascii="Times New Roman"/>
                <w:b w:val="false"/>
                <w:i w:val="false"/>
                <w:color w:val="000000"/>
                <w:sz w:val="20"/>
              </w:rPr>
              <w:t>
2016 жылы – 2 000,0,</w:t>
            </w:r>
            <w:r>
              <w:br/>
            </w:r>
            <w:r>
              <w:rPr>
                <w:rFonts w:ascii="Times New Roman"/>
                <w:b w:val="false"/>
                <w:i w:val="false"/>
                <w:color w:val="000000"/>
                <w:sz w:val="20"/>
              </w:rPr>
              <w:t>
2017 жылы – 2 000,0,</w:t>
            </w:r>
            <w:r>
              <w:br/>
            </w:r>
            <w:r>
              <w:rPr>
                <w:rFonts w:ascii="Times New Roman"/>
                <w:b w:val="false"/>
                <w:i w:val="false"/>
                <w:color w:val="000000"/>
                <w:sz w:val="20"/>
              </w:rPr>
              <w:t>
2018 жылы – 2 000,0,</w:t>
            </w:r>
            <w:r>
              <w:br/>
            </w:r>
            <w:r>
              <w:rPr>
                <w:rFonts w:ascii="Times New Roman"/>
                <w:b w:val="false"/>
                <w:i w:val="false"/>
                <w:color w:val="000000"/>
                <w:sz w:val="20"/>
              </w:rPr>
              <w:t>
2019 жылы – 2 000,0,</w:t>
            </w:r>
            <w:r>
              <w:br/>
            </w:r>
            <w:r>
              <w:rPr>
                <w:rFonts w:ascii="Times New Roman"/>
                <w:b w:val="false"/>
                <w:i w:val="false"/>
                <w:color w:val="000000"/>
                <w:sz w:val="20"/>
              </w:rPr>
              <w:t>
2020 жылы – 2 000,0;</w:t>
            </w:r>
            <w:r>
              <w:br/>
            </w:r>
            <w:r>
              <w:rPr>
                <w:rFonts w:ascii="Times New Roman"/>
                <w:b w:val="false"/>
                <w:i w:val="false"/>
                <w:color w:val="000000"/>
                <w:sz w:val="20"/>
              </w:rPr>
              <w:t>
Шығыс Қазақстан облысының әкімдігі –</w:t>
            </w:r>
            <w:r>
              <w:br/>
            </w:r>
            <w:r>
              <w:rPr>
                <w:rFonts w:ascii="Times New Roman"/>
                <w:b w:val="false"/>
                <w:i w:val="false"/>
                <w:color w:val="000000"/>
                <w:sz w:val="20"/>
              </w:rPr>
              <w:t>
2016 жылы – 3 500,0;</w:t>
            </w:r>
            <w:r>
              <w:br/>
            </w:r>
            <w:r>
              <w:rPr>
                <w:rFonts w:ascii="Times New Roman"/>
                <w:b w:val="false"/>
                <w:i w:val="false"/>
                <w:color w:val="000000"/>
                <w:sz w:val="20"/>
              </w:rPr>
              <w:t>
Жамбыл облысының әкімдігі –</w:t>
            </w:r>
            <w:r>
              <w:br/>
            </w:r>
            <w:r>
              <w:rPr>
                <w:rFonts w:ascii="Times New Roman"/>
                <w:b w:val="false"/>
                <w:i w:val="false"/>
                <w:color w:val="000000"/>
                <w:sz w:val="20"/>
              </w:rPr>
              <w:t>
2018 жылы – 1 900,0,</w:t>
            </w:r>
            <w:r>
              <w:br/>
            </w:r>
            <w:r>
              <w:rPr>
                <w:rFonts w:ascii="Times New Roman"/>
                <w:b w:val="false"/>
                <w:i w:val="false"/>
                <w:color w:val="000000"/>
                <w:sz w:val="20"/>
              </w:rPr>
              <w:t>
2019 жылы – 2 000,0,</w:t>
            </w:r>
            <w:r>
              <w:br/>
            </w:r>
            <w:r>
              <w:rPr>
                <w:rFonts w:ascii="Times New Roman"/>
                <w:b w:val="false"/>
                <w:i w:val="false"/>
                <w:color w:val="000000"/>
                <w:sz w:val="20"/>
              </w:rPr>
              <w:t>
2020 жылы – 2 100,0.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ұйымдардың мамандары үшін жергілікті өзін-өзі басқару мектебі" республикалық семинарын ұйымдастыру және тәжірибені тарату бойынша ұсынымдар әзірлеу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үшін ұсынымдар</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 бойы</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r>
              <w:br/>
            </w:r>
            <w:r>
              <w:rPr>
                <w:rFonts w:ascii="Times New Roman"/>
                <w:b w:val="false"/>
                <w:i w:val="false"/>
                <w:color w:val="000000"/>
                <w:sz w:val="20"/>
              </w:rPr>
              <w:t>
Шығыс Қазақстан облысының әкімдігі –</w:t>
            </w:r>
            <w:r>
              <w:br/>
            </w:r>
            <w:r>
              <w:rPr>
                <w:rFonts w:ascii="Times New Roman"/>
                <w:b w:val="false"/>
                <w:i w:val="false"/>
                <w:color w:val="000000"/>
                <w:sz w:val="20"/>
              </w:rPr>
              <w:t>
2016 жылы – 4 000,0.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Үкіметтік емес ұйымдарды қоғамдық тәртіпті және құқық бұзушылықтардың алдын алуды қамтамасыз етуде еріктілердің халықтық топтарының қызметіне тарту және тәжірибені Қазақстан аумағында тарату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және жергілікті атқарушы органдар үшін ұсынымдар</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ҚДМ, Қарағанды облысының әкімдігі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2016 – 2020 жылдар</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r>
              <w:br/>
            </w:r>
            <w:r>
              <w:rPr>
                <w:rFonts w:ascii="Times New Roman"/>
                <w:b w:val="false"/>
                <w:i w:val="false"/>
                <w:color w:val="000000"/>
                <w:sz w:val="20"/>
              </w:rPr>
              <w:t>
Қарағанды облысының әкімдігі –</w:t>
            </w:r>
            <w:r>
              <w:br/>
            </w:r>
            <w:r>
              <w:rPr>
                <w:rFonts w:ascii="Times New Roman"/>
                <w:b w:val="false"/>
                <w:i w:val="false"/>
                <w:color w:val="000000"/>
                <w:sz w:val="20"/>
              </w:rPr>
              <w:t>
2016 жылы – 6 000,0;</w:t>
            </w:r>
            <w:r>
              <w:br/>
            </w:r>
            <w:r>
              <w:rPr>
                <w:rFonts w:ascii="Times New Roman"/>
                <w:b w:val="false"/>
                <w:i w:val="false"/>
                <w:color w:val="000000"/>
                <w:sz w:val="20"/>
              </w:rPr>
              <w:t>
2017 жылы – талап етілмейді;</w:t>
            </w:r>
            <w:r>
              <w:br/>
            </w:r>
            <w:r>
              <w:rPr>
                <w:rFonts w:ascii="Times New Roman"/>
                <w:b w:val="false"/>
                <w:i w:val="false"/>
                <w:color w:val="000000"/>
                <w:sz w:val="20"/>
              </w:rPr>
              <w:t>
2018 жылы – талап етілмейді;</w:t>
            </w:r>
            <w:r>
              <w:br/>
            </w:r>
            <w:r>
              <w:rPr>
                <w:rFonts w:ascii="Times New Roman"/>
                <w:b w:val="false"/>
                <w:i w:val="false"/>
                <w:color w:val="000000"/>
                <w:sz w:val="20"/>
              </w:rPr>
              <w:t>
2019 жылы – талап етілмейді;</w:t>
            </w:r>
            <w:r>
              <w:br/>
            </w:r>
            <w:r>
              <w:rPr>
                <w:rFonts w:ascii="Times New Roman"/>
                <w:b w:val="false"/>
                <w:i w:val="false"/>
                <w:color w:val="000000"/>
                <w:sz w:val="20"/>
              </w:rPr>
              <w:t>
2020 жылы – талап етілмейді.</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ұйымдарды тарта отырып, ірі халықаралық іс-шараларға ("ЭКСПО-2017" және Универсиада – 2017) дайындалу үшін волонтерлер мектебін" ұйымдастыру, "Волонтер-2016" конкурсын өткізу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ДІАҚМ-ге ақпарат</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 бойы</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r>
              <w:rPr>
                <w:rFonts w:ascii="Times New Roman"/>
                <w:b w:val="false"/>
                <w:i w:val="false"/>
                <w:color w:val="000000"/>
                <w:sz w:val="20"/>
              </w:rPr>
              <w:t>
БҒМ –</w:t>
            </w:r>
            <w:r>
              <w:br/>
            </w:r>
            <w:r>
              <w:rPr>
                <w:rFonts w:ascii="Times New Roman"/>
                <w:b w:val="false"/>
                <w:i w:val="false"/>
                <w:color w:val="000000"/>
                <w:sz w:val="20"/>
              </w:rPr>
              <w:t>
2016 жылы – 6 693,0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қоғам өкілдерінен келіп түскен, халықты алаңдататын өзекті мәселелерге мониторинг жүргізу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есептер</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ҚДМ, ОМО, облыстардың, Астана, Алматы және Шымкент қалаларының әкімдіктері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жарты-жылдықтар бойынша, 2017 – 2020 жылдар</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және жергілікті мемлекеттік органдар бірінші басшыларының азаматтық сектор өкілдерімен тұрақты кездесулерін ұйымдастыру және өткізу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кездесу кестелері жарты жыл сайын</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ҚДМ, ОМО, облыстардың, Астана, Алматы және Шымкент қалаларының әкімдіктері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2017 – 2020 жылдар</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Мемлекет пен үкіметтік емес ұйымдардың салалық ынтымақтастығын кеңейту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құралдарының барлық түрлерін тарта отырып, үкіметтік емес ұйымдар қызметі саласындағы заңнаманы жетілдіру мәселелері бойынша ақпараттық-түсіндіру жұмысын жүргізу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ДІАҚМ-ге ақпарат</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 облыстардың, Астана және Алматы қалаларының әкімдіктері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 бойы</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әлеуметтік жобаларды іске асыру кезінде салалық ынтымақтастық (верификациялау) қағидатын әзірлеу, талқылау және мемлекет пен үкіметтік емес ұйымдардың өзара іс-қимылы практикасына енгізу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 (жинақтау), ҰЭМ, Қаржымині, жергілікті атқарушы органдар, жұмыс тобының құрамындағы ҮЕҰ</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4-тоқсан</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Үкіметтік емес ұйымдарды гранттық қаржыландыру саласындағы оператордың, үкіметтік емес ұйымдар дерекқорының жұмысын ұйымдастыру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 ИДМ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1-тоқсан</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қажеттіліктерін талдау және бағалау, әлеуметтанушылық зерттеу қорытындылары мен үкіметтік емес ұйымдар ұсыныстары негізінде мемлекеттік әлеуметтік тапсырыс лоттарының тақырыптарын қалыптастыру практикасын кеңейту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есептер</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 облыстардың, Астана, Алматы және Шымкент қалаларының әкімдіктері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2016 – 2020 жылдар</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Мыналарды: </w:t>
            </w:r>
            <w:r>
              <w:br/>
            </w:r>
            <w:r>
              <w:rPr>
                <w:rFonts w:ascii="Times New Roman"/>
                <w:b w:val="false"/>
                <w:i w:val="false"/>
                <w:color w:val="000000"/>
                <w:sz w:val="20"/>
              </w:rPr>
              <w:t>
Қазақстанның VII Азаматтық форумын</w:t>
            </w:r>
            <w:r>
              <w:br/>
            </w:r>
            <w:r>
              <w:rPr>
                <w:rFonts w:ascii="Times New Roman"/>
                <w:b w:val="false"/>
                <w:i w:val="false"/>
                <w:color w:val="000000"/>
                <w:sz w:val="20"/>
              </w:rPr>
              <w:t xml:space="preserve">
Қазақстанның VIІI Азаматтық форумын </w:t>
            </w:r>
            <w:r>
              <w:br/>
            </w:r>
            <w:r>
              <w:rPr>
                <w:rFonts w:ascii="Times New Roman"/>
                <w:b w:val="false"/>
                <w:i w:val="false"/>
                <w:color w:val="000000"/>
                <w:sz w:val="20"/>
              </w:rPr>
              <w:t>
Қазақстанның IХ Азаматтық форумын ұйымдастыру және өткізу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форумның ұсынымдары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ҚДМ, ОМО, облыстардың, Астана, Алматы және Шымкент қалаларының әкімдіктері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4-тоқсан;</w:t>
            </w:r>
            <w:r>
              <w:br/>
            </w:r>
            <w:r>
              <w:rPr>
                <w:rFonts w:ascii="Times New Roman"/>
                <w:b w:val="false"/>
                <w:i w:val="false"/>
                <w:color w:val="000000"/>
                <w:sz w:val="20"/>
              </w:rPr>
              <w:t>
2018 жылғы 4-тоқсан;</w:t>
            </w:r>
            <w:r>
              <w:br/>
            </w:r>
            <w:r>
              <w:rPr>
                <w:rFonts w:ascii="Times New Roman"/>
                <w:b w:val="false"/>
                <w:i w:val="false"/>
                <w:color w:val="000000"/>
                <w:sz w:val="20"/>
              </w:rPr>
              <w:t>
2020 жылғы 4-тоқсан</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r>
              <w:rPr>
                <w:rFonts w:ascii="Times New Roman"/>
                <w:b w:val="false"/>
                <w:i w:val="false"/>
                <w:color w:val="000000"/>
                <w:sz w:val="20"/>
              </w:rPr>
              <w:t>
2016 жылы – 30 000,0,</w:t>
            </w:r>
            <w:r>
              <w:br/>
            </w:r>
            <w:r>
              <w:rPr>
                <w:rFonts w:ascii="Times New Roman"/>
                <w:b w:val="false"/>
                <w:i w:val="false"/>
                <w:color w:val="000000"/>
                <w:sz w:val="20"/>
              </w:rPr>
              <w:t>
2018 жылы – 20 000,0,</w:t>
            </w:r>
            <w:r>
              <w:br/>
            </w:r>
            <w:r>
              <w:rPr>
                <w:rFonts w:ascii="Times New Roman"/>
                <w:b w:val="false"/>
                <w:i w:val="false"/>
                <w:color w:val="000000"/>
                <w:sz w:val="20"/>
              </w:rPr>
              <w:t>
2020 жылы – 20 000,0.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тапсырыс қаражатын үкіметтік емес ұйымдарға арналған гранттарға қайта бөлу жөніндегі мәселені пысықтау жөніндегі жұмысты ұйымдастыру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(жинақтау), ДСӘДМ, БҒМ, ІІМ, АКМ, ҰЭМ, МҚІСҚА, ЭМ, Қаржымині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 бойы</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 жетістіктерінің салалық көрмелерін, үкіметтік емес ұйымдардың әлеуметтік идеялары мен жобаларының жәрмеңкелерін өткізу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ҮЕҰ жобалары мен жетістіктерінің каталогы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ҚДМ, облыстардың, Астана, Алматы және Шымкент қалаларының әкімдіктері, ҚХА (келісім бойынша)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2020 жылдар</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r>
              <w:br/>
            </w:r>
            <w:r>
              <w:rPr>
                <w:rFonts w:ascii="Times New Roman"/>
                <w:b w:val="false"/>
                <w:i w:val="false"/>
                <w:color w:val="000000"/>
                <w:sz w:val="20"/>
              </w:rPr>
              <w:t>
Атырау облысының әкімдігі –</w:t>
            </w:r>
            <w:r>
              <w:br/>
            </w:r>
            <w:r>
              <w:rPr>
                <w:rFonts w:ascii="Times New Roman"/>
                <w:b w:val="false"/>
                <w:i w:val="false"/>
                <w:color w:val="000000"/>
                <w:sz w:val="20"/>
              </w:rPr>
              <w:t>
2016 жылы – 1 400,0,</w:t>
            </w:r>
            <w:r>
              <w:br/>
            </w:r>
            <w:r>
              <w:rPr>
                <w:rFonts w:ascii="Times New Roman"/>
                <w:b w:val="false"/>
                <w:i w:val="false"/>
                <w:color w:val="000000"/>
                <w:sz w:val="20"/>
              </w:rPr>
              <w:t>
2017 жылы – 1 400,0,</w:t>
            </w:r>
            <w:r>
              <w:br/>
            </w:r>
            <w:r>
              <w:rPr>
                <w:rFonts w:ascii="Times New Roman"/>
                <w:b w:val="false"/>
                <w:i w:val="false"/>
                <w:color w:val="000000"/>
                <w:sz w:val="20"/>
              </w:rPr>
              <w:t>
2018 жылы – 1 400,0,</w:t>
            </w:r>
            <w:r>
              <w:br/>
            </w:r>
            <w:r>
              <w:rPr>
                <w:rFonts w:ascii="Times New Roman"/>
                <w:b w:val="false"/>
                <w:i w:val="false"/>
                <w:color w:val="000000"/>
                <w:sz w:val="20"/>
              </w:rPr>
              <w:t>
2019 жылы – 1 400,0,</w:t>
            </w:r>
            <w:r>
              <w:br/>
            </w:r>
            <w:r>
              <w:rPr>
                <w:rFonts w:ascii="Times New Roman"/>
                <w:b w:val="false"/>
                <w:i w:val="false"/>
                <w:color w:val="000000"/>
                <w:sz w:val="20"/>
              </w:rPr>
              <w:t>
2020 жылы – 1 400,0;</w:t>
            </w:r>
            <w:r>
              <w:br/>
            </w:r>
            <w:r>
              <w:rPr>
                <w:rFonts w:ascii="Times New Roman"/>
                <w:b w:val="false"/>
                <w:i w:val="false"/>
                <w:color w:val="000000"/>
                <w:sz w:val="20"/>
              </w:rPr>
              <w:t>
Қарағанды облысының әкімдігі –</w:t>
            </w:r>
            <w:r>
              <w:br/>
            </w:r>
            <w:r>
              <w:rPr>
                <w:rFonts w:ascii="Times New Roman"/>
                <w:b w:val="false"/>
                <w:i w:val="false"/>
                <w:color w:val="000000"/>
                <w:sz w:val="20"/>
              </w:rPr>
              <w:t>
2016 жылы – 2 590,0,</w:t>
            </w:r>
            <w:r>
              <w:br/>
            </w:r>
            <w:r>
              <w:rPr>
                <w:rFonts w:ascii="Times New Roman"/>
                <w:b w:val="false"/>
                <w:i w:val="false"/>
                <w:color w:val="000000"/>
                <w:sz w:val="20"/>
              </w:rPr>
              <w:t>
2017 жылы – 2 590,0,</w:t>
            </w:r>
            <w:r>
              <w:br/>
            </w:r>
            <w:r>
              <w:rPr>
                <w:rFonts w:ascii="Times New Roman"/>
                <w:b w:val="false"/>
                <w:i w:val="false"/>
                <w:color w:val="000000"/>
                <w:sz w:val="20"/>
              </w:rPr>
              <w:t>
2018 жылы – 2 590,0,</w:t>
            </w:r>
            <w:r>
              <w:br/>
            </w:r>
            <w:r>
              <w:rPr>
                <w:rFonts w:ascii="Times New Roman"/>
                <w:b w:val="false"/>
                <w:i w:val="false"/>
                <w:color w:val="000000"/>
                <w:sz w:val="20"/>
              </w:rPr>
              <w:t>
2019 жылы – 2 590,0;</w:t>
            </w:r>
            <w:r>
              <w:br/>
            </w:r>
            <w:r>
              <w:rPr>
                <w:rFonts w:ascii="Times New Roman"/>
                <w:b w:val="false"/>
                <w:i w:val="false"/>
                <w:color w:val="000000"/>
                <w:sz w:val="20"/>
              </w:rPr>
              <w:t>
Павлодар облысының әкімдігі –</w:t>
            </w:r>
            <w:r>
              <w:br/>
            </w:r>
            <w:r>
              <w:rPr>
                <w:rFonts w:ascii="Times New Roman"/>
                <w:b w:val="false"/>
                <w:i w:val="false"/>
                <w:color w:val="000000"/>
                <w:sz w:val="20"/>
              </w:rPr>
              <w:t>
2016 жылы – 300,0,</w:t>
            </w:r>
            <w:r>
              <w:br/>
            </w:r>
            <w:r>
              <w:rPr>
                <w:rFonts w:ascii="Times New Roman"/>
                <w:b w:val="false"/>
                <w:i w:val="false"/>
                <w:color w:val="000000"/>
                <w:sz w:val="20"/>
              </w:rPr>
              <w:t>
2017 жылы – 300,0,</w:t>
            </w:r>
            <w:r>
              <w:br/>
            </w:r>
            <w:r>
              <w:rPr>
                <w:rFonts w:ascii="Times New Roman"/>
                <w:b w:val="false"/>
                <w:i w:val="false"/>
                <w:color w:val="000000"/>
                <w:sz w:val="20"/>
              </w:rPr>
              <w:t>
2018 жылы – 300,0,</w:t>
            </w:r>
            <w:r>
              <w:br/>
            </w:r>
            <w:r>
              <w:rPr>
                <w:rFonts w:ascii="Times New Roman"/>
                <w:b w:val="false"/>
                <w:i w:val="false"/>
                <w:color w:val="000000"/>
                <w:sz w:val="20"/>
              </w:rPr>
              <w:t>
2019 жылы – 300,0,</w:t>
            </w:r>
            <w:r>
              <w:br/>
            </w:r>
            <w:r>
              <w:rPr>
                <w:rFonts w:ascii="Times New Roman"/>
                <w:b w:val="false"/>
                <w:i w:val="false"/>
                <w:color w:val="000000"/>
                <w:sz w:val="20"/>
              </w:rPr>
              <w:t>
2020 жылы – 300,0.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сыйлықақы беру бойынша конкурс ұйымдастыру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ҚДМ бұйрығы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2020 жылдар</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r>
              <w:rPr>
                <w:rFonts w:ascii="Times New Roman"/>
                <w:b w:val="false"/>
                <w:i w:val="false"/>
                <w:color w:val="000000"/>
                <w:sz w:val="20"/>
              </w:rPr>
              <w:t>
ҚДМ</w:t>
            </w:r>
            <w:r>
              <w:br/>
            </w:r>
            <w:r>
              <w:rPr>
                <w:rFonts w:ascii="Times New Roman"/>
                <w:b w:val="false"/>
                <w:i w:val="false"/>
                <w:color w:val="000000"/>
                <w:sz w:val="20"/>
              </w:rPr>
              <w:t>
2017 жылы – 68 070,0,</w:t>
            </w:r>
            <w:r>
              <w:br/>
            </w:r>
            <w:r>
              <w:rPr>
                <w:rFonts w:ascii="Times New Roman"/>
                <w:b w:val="false"/>
                <w:i w:val="false"/>
                <w:color w:val="000000"/>
                <w:sz w:val="20"/>
              </w:rPr>
              <w:t>
2018 жылы – 64 935,0,</w:t>
            </w:r>
            <w:r>
              <w:br/>
            </w:r>
            <w:r>
              <w:rPr>
                <w:rFonts w:ascii="Times New Roman"/>
                <w:b w:val="false"/>
                <w:i w:val="false"/>
                <w:color w:val="000000"/>
                <w:sz w:val="20"/>
              </w:rPr>
              <w:t>
2019 жылы – 64 935,0,</w:t>
            </w:r>
            <w:r>
              <w:br/>
            </w:r>
            <w:r>
              <w:rPr>
                <w:rFonts w:ascii="Times New Roman"/>
                <w:b w:val="false"/>
                <w:i w:val="false"/>
                <w:color w:val="000000"/>
                <w:sz w:val="20"/>
              </w:rPr>
              <w:t>
2020 жылы – 70 906,0.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ұйымдардың облыстық форумдарын өткізу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форумдардың ұсынымдары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ҚДМ, облыстардың, Астана, Алматы және Шымкент қалаларының әкімдіктері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2019 жылдар</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r>
              <w:br/>
            </w:r>
            <w:r>
              <w:rPr>
                <w:rFonts w:ascii="Times New Roman"/>
                <w:b w:val="false"/>
                <w:i w:val="false"/>
                <w:color w:val="000000"/>
                <w:sz w:val="20"/>
              </w:rPr>
              <w:t>
Астана қаласының әкімдігі –</w:t>
            </w:r>
            <w:r>
              <w:br/>
            </w:r>
            <w:r>
              <w:rPr>
                <w:rFonts w:ascii="Times New Roman"/>
                <w:b w:val="false"/>
                <w:i w:val="false"/>
                <w:color w:val="000000"/>
                <w:sz w:val="20"/>
              </w:rPr>
              <w:t>
2016 жылы – 5 000,0;</w:t>
            </w:r>
            <w:r>
              <w:br/>
            </w:r>
            <w:r>
              <w:rPr>
                <w:rFonts w:ascii="Times New Roman"/>
                <w:b w:val="false"/>
                <w:i w:val="false"/>
                <w:color w:val="000000"/>
                <w:sz w:val="20"/>
              </w:rPr>
              <w:t>
Ақмола облысының әкімдігі –</w:t>
            </w:r>
            <w:r>
              <w:br/>
            </w:r>
            <w:r>
              <w:rPr>
                <w:rFonts w:ascii="Times New Roman"/>
                <w:b w:val="false"/>
                <w:i w:val="false"/>
                <w:color w:val="000000"/>
                <w:sz w:val="20"/>
              </w:rPr>
              <w:t>
2016 жылы – 2 500,0;</w:t>
            </w:r>
            <w:r>
              <w:br/>
            </w:r>
            <w:r>
              <w:rPr>
                <w:rFonts w:ascii="Times New Roman"/>
                <w:b w:val="false"/>
                <w:i w:val="false"/>
                <w:color w:val="000000"/>
                <w:sz w:val="20"/>
              </w:rPr>
              <w:t>
Ақтөбе облысының әкімдігі –</w:t>
            </w:r>
            <w:r>
              <w:br/>
            </w:r>
            <w:r>
              <w:rPr>
                <w:rFonts w:ascii="Times New Roman"/>
                <w:b w:val="false"/>
                <w:i w:val="false"/>
                <w:color w:val="000000"/>
                <w:sz w:val="20"/>
              </w:rPr>
              <w:t>
2016 жылы – 2 700,0;</w:t>
            </w:r>
            <w:r>
              <w:br/>
            </w:r>
            <w:r>
              <w:rPr>
                <w:rFonts w:ascii="Times New Roman"/>
                <w:b w:val="false"/>
                <w:i w:val="false"/>
                <w:color w:val="000000"/>
                <w:sz w:val="20"/>
              </w:rPr>
              <w:t>
Алматы облысының әкімдігі –</w:t>
            </w:r>
            <w:r>
              <w:br/>
            </w:r>
            <w:r>
              <w:rPr>
                <w:rFonts w:ascii="Times New Roman"/>
                <w:b w:val="false"/>
                <w:i w:val="false"/>
                <w:color w:val="000000"/>
                <w:sz w:val="20"/>
              </w:rPr>
              <w:t>
2016 жылы – 2000,0;</w:t>
            </w:r>
            <w:r>
              <w:br/>
            </w:r>
            <w:r>
              <w:rPr>
                <w:rFonts w:ascii="Times New Roman"/>
                <w:b w:val="false"/>
                <w:i w:val="false"/>
                <w:color w:val="000000"/>
                <w:sz w:val="20"/>
              </w:rPr>
              <w:t>
Шығыс Қазақстан облысының әкімдігі –</w:t>
            </w:r>
            <w:r>
              <w:br/>
            </w:r>
            <w:r>
              <w:rPr>
                <w:rFonts w:ascii="Times New Roman"/>
                <w:b w:val="false"/>
                <w:i w:val="false"/>
                <w:color w:val="000000"/>
                <w:sz w:val="20"/>
              </w:rPr>
              <w:t>
2016 жылы – 2000,0;</w:t>
            </w:r>
            <w:r>
              <w:br/>
            </w:r>
            <w:r>
              <w:rPr>
                <w:rFonts w:ascii="Times New Roman"/>
                <w:b w:val="false"/>
                <w:i w:val="false"/>
                <w:color w:val="000000"/>
                <w:sz w:val="20"/>
              </w:rPr>
              <w:t>
Жамбыл облысының әкімдігі –</w:t>
            </w:r>
            <w:r>
              <w:br/>
            </w:r>
            <w:r>
              <w:rPr>
                <w:rFonts w:ascii="Times New Roman"/>
                <w:b w:val="false"/>
                <w:i w:val="false"/>
                <w:color w:val="000000"/>
                <w:sz w:val="20"/>
              </w:rPr>
              <w:t>
2016 жылы – 2 300,0,</w:t>
            </w:r>
            <w:r>
              <w:br/>
            </w:r>
            <w:r>
              <w:rPr>
                <w:rFonts w:ascii="Times New Roman"/>
                <w:b w:val="false"/>
                <w:i w:val="false"/>
                <w:color w:val="000000"/>
                <w:sz w:val="20"/>
              </w:rPr>
              <w:t>
2019 жылы – 3 000,0;</w:t>
            </w:r>
            <w:r>
              <w:br/>
            </w:r>
            <w:r>
              <w:rPr>
                <w:rFonts w:ascii="Times New Roman"/>
                <w:b w:val="false"/>
                <w:i w:val="false"/>
                <w:color w:val="000000"/>
                <w:sz w:val="20"/>
              </w:rPr>
              <w:t>
Батыс Қазақстан облысының әкімдігі –</w:t>
            </w:r>
            <w:r>
              <w:br/>
            </w:r>
            <w:r>
              <w:rPr>
                <w:rFonts w:ascii="Times New Roman"/>
                <w:b w:val="false"/>
                <w:i w:val="false"/>
                <w:color w:val="000000"/>
                <w:sz w:val="20"/>
              </w:rPr>
              <w:t>
2016 жылы – 1 600,0;</w:t>
            </w:r>
            <w:r>
              <w:br/>
            </w:r>
            <w:r>
              <w:rPr>
                <w:rFonts w:ascii="Times New Roman"/>
                <w:b w:val="false"/>
                <w:i w:val="false"/>
                <w:color w:val="000000"/>
                <w:sz w:val="20"/>
              </w:rPr>
              <w:t>
Солтүстік Қазақстан облысының әкімдігі –</w:t>
            </w:r>
            <w:r>
              <w:br/>
            </w:r>
            <w:r>
              <w:rPr>
                <w:rFonts w:ascii="Times New Roman"/>
                <w:b w:val="false"/>
                <w:i w:val="false"/>
                <w:color w:val="000000"/>
                <w:sz w:val="20"/>
              </w:rPr>
              <w:t>
2016 жылы – 1 700,0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 әлеуметтік идеяларының "Үздік әлеуметтік әріптес" конкурсын өткізу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ДІАҚМ-ге ақпарат</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r>
              <w:br/>
            </w:r>
            <w:r>
              <w:rPr>
                <w:rFonts w:ascii="Times New Roman"/>
                <w:b w:val="false"/>
                <w:i w:val="false"/>
                <w:color w:val="000000"/>
                <w:sz w:val="20"/>
              </w:rPr>
              <w:t>
Алматы қаласының әкімдігі –</w:t>
            </w:r>
            <w:r>
              <w:br/>
            </w:r>
            <w:r>
              <w:rPr>
                <w:rFonts w:ascii="Times New Roman"/>
                <w:b w:val="false"/>
                <w:i w:val="false"/>
                <w:color w:val="000000"/>
                <w:sz w:val="20"/>
              </w:rPr>
              <w:t>
2016 жылы – 5 000,0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үздік әлеуметтік жобалары конкурсын ұйымдастыру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комиссияның шешімі</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(жинақтау), облыстардың, Астана, Алматы және Шымкент қалаларының әкімдіктері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2016 – 2020 жылдар</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ұйымдармен бірлесіп, әртүрлі өңірлерде Азаматтардың әлеуметтік проблемалары картасына сәйкес проблемаларды шешуге бағытталған әлеуметтік жобаларды іске асыру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есептер</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ҚДМ, ОМО, облыстардың, Астана, Алматы және Шымкент қалаларының әкімдіктері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2016 – 2020 жылдар</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тапсырыс шеңберінде бөлінген бюджет қаражаты шегінде</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орган жанындағы үкіметтік емес ұйымдармен өзара іс-қимыл жөніндегі үйлестіру кеңесінің жұмысын ұйымдастыру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отырыстар хаттамалары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2020 жылдар</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ұлттық кәсіпкерлер палатасымен бірлесіп, мемлекеттік функцияларды азаматтық секторға беру мәселелері бойынша үкіметтік емес ұйымдар үшін оқыту семинарларын өткізу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ДІАҚМ-ге ақпарат</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(жинақтау), Қазақстанның азаматтық альянсы (келісім бойынша), "Атамекен" ұлттық кәсіпкерлер палатасы (келісім бойынша), ОМО, облыстардың, Астана және Алматы қалаларының әкімдіктері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 және ҮЕҰ қоғамдағы құқық бұзушылықтарға "мүлдем төзбеушілікті", сондай-ақ халықтың сыбайлас жемқорлыққа қарсы түсінігін қалыптастырушы құрал ретінде" атты тақырыпқа республикалық семинарлар мен өңірлік дөңгелек үстелдер ұйымдастыру және өткізу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органдарға арналған ұсынымдар</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 (жинақтау), ОМО, облыстардың, Астана және Алматы қалаларының әкімдіктері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2017 жылдар</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r>
              <w:rPr>
                <w:rFonts w:ascii="Times New Roman"/>
                <w:b w:val="false"/>
                <w:i w:val="false"/>
                <w:color w:val="000000"/>
                <w:sz w:val="20"/>
              </w:rPr>
              <w:t>
АКМ –</w:t>
            </w:r>
            <w:r>
              <w:br/>
            </w:r>
            <w:r>
              <w:rPr>
                <w:rFonts w:ascii="Times New Roman"/>
                <w:b w:val="false"/>
                <w:i w:val="false"/>
                <w:color w:val="000000"/>
                <w:sz w:val="20"/>
              </w:rPr>
              <w:t>
2016 жылы – 5 000,0,</w:t>
            </w:r>
            <w:r>
              <w:br/>
            </w:r>
            <w:r>
              <w:rPr>
                <w:rFonts w:ascii="Times New Roman"/>
                <w:b w:val="false"/>
                <w:i w:val="false"/>
                <w:color w:val="000000"/>
                <w:sz w:val="20"/>
              </w:rPr>
              <w:t>
2017 жылы – 5 000,0.</w:t>
            </w: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өкілдері үшін үкіметтік емес ұйымдармен өзара іс-қимыл тиімділігі мәселелері жөніндегі семинарларды ұйымдастыру және өткізу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органдарға ұсынымдар</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r>
              <w:rPr>
                <w:rFonts w:ascii="Times New Roman"/>
                <w:b w:val="false"/>
                <w:i w:val="false"/>
                <w:color w:val="000000"/>
                <w:sz w:val="20"/>
              </w:rPr>
              <w:t>
ДІАҚМ –</w:t>
            </w:r>
            <w:r>
              <w:br/>
            </w:r>
            <w:r>
              <w:rPr>
                <w:rFonts w:ascii="Times New Roman"/>
                <w:b w:val="false"/>
                <w:i w:val="false"/>
                <w:color w:val="000000"/>
                <w:sz w:val="20"/>
              </w:rPr>
              <w:t>
2017 жылы – 2 125,5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ұйымдармен бірлесіп, "Бұйымдарды ЭКСПО-2017 көрмесінде ұсыну перспективасымен мүгедектерді оқыту арқылы халықтық қолөнерді дамыту және оларды жұмысқа орналастыру" әлеуметтік жобасын іске асыру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есептер</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2017 жылдар</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r>
              <w:br/>
            </w:r>
            <w:r>
              <w:rPr>
                <w:rFonts w:ascii="Times New Roman"/>
                <w:b w:val="false"/>
                <w:i w:val="false"/>
                <w:color w:val="000000"/>
                <w:sz w:val="20"/>
              </w:rPr>
              <w:t>
Алматы облысының әкімдігі –</w:t>
            </w:r>
            <w:r>
              <w:br/>
            </w:r>
            <w:r>
              <w:rPr>
                <w:rFonts w:ascii="Times New Roman"/>
                <w:b w:val="false"/>
                <w:i w:val="false"/>
                <w:color w:val="000000"/>
                <w:sz w:val="20"/>
              </w:rPr>
              <w:t>
2016 жылы – 3 000,0;</w:t>
            </w:r>
            <w:r>
              <w:br/>
            </w:r>
            <w:r>
              <w:rPr>
                <w:rFonts w:ascii="Times New Roman"/>
                <w:b w:val="false"/>
                <w:i w:val="false"/>
                <w:color w:val="000000"/>
                <w:sz w:val="20"/>
              </w:rPr>
              <w:t>
2017 жылы – 3 000,0.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және ауыл шаруашылығы тауарын өндірушілерге агроөнеркәсіптік кешенді субсидиялаудың жаңа жүйесін, "Ауыл шаруашылығы кооперациясы туралы" Қазақстан Республикасының Заңын түсіндіру үшін салалық одақтар, қауымдастықтар қатарынан үкіметтік емес ұйымдардың өкілдерін тарту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ДІАҚМ-ге ақпарат</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 өкілдерінің Қазақстанның биоәралуандығын қорғау және сақтау мәселелері бойынша баспасөз турлары сериясына қатысуын ұйымдастыру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ДІАҚМ-ге ақпарат</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Қайырымдылық мәдениетін және әлеуметтік жауапкершілікті дамытудағы үкіметтік емес ұйымдардың рөлі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Отанын дамытуға қатысуға халықты, бизнес-құрылымдар, үкіметтік емес ұйымдар өкілдерін және волонтерлерді ынталандыруға, көтермелеуге және жігерлендіруге бағытталған "Жомарт жүрек" әлеуметтік жобасын іске асыру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есептер</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ҚДМ, облыстардың, Астана, Алматы және Шымкент қалаларының әкімдіктері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2018 – 2020 жылдар</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r>
              <w:rPr>
                <w:rFonts w:ascii="Times New Roman"/>
                <w:b w:val="false"/>
                <w:i w:val="false"/>
                <w:color w:val="000000"/>
                <w:sz w:val="20"/>
              </w:rPr>
              <w:t>
ҚДМ –</w:t>
            </w:r>
            <w:r>
              <w:br/>
            </w:r>
            <w:r>
              <w:rPr>
                <w:rFonts w:ascii="Times New Roman"/>
                <w:b w:val="false"/>
                <w:i w:val="false"/>
                <w:color w:val="000000"/>
                <w:sz w:val="20"/>
              </w:rPr>
              <w:t>
2018 жылы – 13 000,0,</w:t>
            </w:r>
            <w:r>
              <w:br/>
            </w:r>
            <w:r>
              <w:rPr>
                <w:rFonts w:ascii="Times New Roman"/>
                <w:b w:val="false"/>
                <w:i w:val="false"/>
                <w:color w:val="000000"/>
                <w:sz w:val="20"/>
              </w:rPr>
              <w:t>
2019 жылы – 13 000,0,</w:t>
            </w:r>
            <w:r>
              <w:br/>
            </w:r>
            <w:r>
              <w:rPr>
                <w:rFonts w:ascii="Times New Roman"/>
                <w:b w:val="false"/>
                <w:i w:val="false"/>
                <w:color w:val="000000"/>
                <w:sz w:val="20"/>
              </w:rPr>
              <w:t>
2020 жылы – 13 000,0.</w:t>
            </w: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ҮЕҰ-мен бірлесіп, өңірлер бөлінісінде жыл сайынғы жерлестер слетін өткізу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ұсынымдары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әкімдіктері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 9,5,</w:t>
            </w:r>
            <w:r>
              <w:br/>
            </w:r>
            <w:r>
              <w:rPr>
                <w:rFonts w:ascii="Times New Roman"/>
                <w:b w:val="false"/>
                <w:i w:val="false"/>
                <w:color w:val="000000"/>
                <w:sz w:val="20"/>
              </w:rPr>
              <w:t>
Ақтөбе облысының әкімдігі – 8,0,</w:t>
            </w:r>
            <w:r>
              <w:br/>
            </w:r>
            <w:r>
              <w:rPr>
                <w:rFonts w:ascii="Times New Roman"/>
                <w:b w:val="false"/>
                <w:i w:val="false"/>
                <w:color w:val="000000"/>
                <w:sz w:val="20"/>
              </w:rPr>
              <w:t>
Алматы облысының әкімдігі – 15,0,</w:t>
            </w:r>
            <w:r>
              <w:br/>
            </w:r>
            <w:r>
              <w:rPr>
                <w:rFonts w:ascii="Times New Roman"/>
                <w:b w:val="false"/>
                <w:i w:val="false"/>
                <w:color w:val="000000"/>
                <w:sz w:val="20"/>
              </w:rPr>
              <w:t>
Павлодар облысының әкімдігі – 3,3,</w:t>
            </w:r>
            <w:r>
              <w:br/>
            </w:r>
            <w:r>
              <w:rPr>
                <w:rFonts w:ascii="Times New Roman"/>
                <w:b w:val="false"/>
                <w:i w:val="false"/>
                <w:color w:val="000000"/>
                <w:sz w:val="20"/>
              </w:rPr>
              <w:t>
Оңтүстік Қазақстан облысының</w:t>
            </w:r>
            <w:r>
              <w:br/>
            </w:r>
            <w:r>
              <w:rPr>
                <w:rFonts w:ascii="Times New Roman"/>
                <w:b w:val="false"/>
                <w:i w:val="false"/>
                <w:color w:val="000000"/>
                <w:sz w:val="20"/>
              </w:rPr>
              <w:t>
әкімдігі – 6,0.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Меценаттардың, қайырымдылық жасаушылардың қатысуымен форумдар өткізу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форумның ұсынымдары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әкімдіктері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 – 60,0,</w:t>
            </w:r>
            <w:r>
              <w:br/>
            </w:r>
            <w:r>
              <w:rPr>
                <w:rFonts w:ascii="Times New Roman"/>
                <w:b w:val="false"/>
                <w:i w:val="false"/>
                <w:color w:val="000000"/>
                <w:sz w:val="20"/>
              </w:rPr>
              <w:t>
Қызылорда облысының әкімдігі – 3,6,</w:t>
            </w:r>
            <w:r>
              <w:br/>
            </w:r>
            <w:r>
              <w:rPr>
                <w:rFonts w:ascii="Times New Roman"/>
                <w:b w:val="false"/>
                <w:i w:val="false"/>
                <w:color w:val="000000"/>
                <w:sz w:val="20"/>
              </w:rPr>
              <w:t>
Оңтүстік Қазақстан облысының әкімдігі – 45,6,</w:t>
            </w:r>
            <w:r>
              <w:br/>
            </w:r>
            <w:r>
              <w:rPr>
                <w:rFonts w:ascii="Times New Roman"/>
                <w:b w:val="false"/>
                <w:i w:val="false"/>
                <w:color w:val="000000"/>
                <w:sz w:val="20"/>
              </w:rPr>
              <w:t>
Алматы қаласының әкімдігі – 10,0,</w:t>
            </w:r>
            <w:r>
              <w:br/>
            </w:r>
            <w:r>
              <w:rPr>
                <w:rFonts w:ascii="Times New Roman"/>
                <w:b w:val="false"/>
                <w:i w:val="false"/>
                <w:color w:val="000000"/>
                <w:sz w:val="20"/>
              </w:rPr>
              <w:t>
Қарағанды облысының әкімдігі – 4,3,</w:t>
            </w:r>
            <w:r>
              <w:br/>
            </w:r>
            <w:r>
              <w:rPr>
                <w:rFonts w:ascii="Times New Roman"/>
                <w:b w:val="false"/>
                <w:i w:val="false"/>
                <w:color w:val="000000"/>
                <w:sz w:val="20"/>
              </w:rPr>
              <w:t>
Қостанай облысының</w:t>
            </w:r>
            <w:r>
              <w:br/>
            </w:r>
            <w:r>
              <w:rPr>
                <w:rFonts w:ascii="Times New Roman"/>
                <w:b w:val="false"/>
                <w:i w:val="false"/>
                <w:color w:val="000000"/>
                <w:sz w:val="20"/>
              </w:rPr>
              <w:t>
әкімдігі – 3,2.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өңірлік деңгейлерде Қазақстанда қайырымдылықты, оның ішінде Қазақстан халқы Ассамблеясының аясындағы, осы саладағы үкіметтік емес ұйымдардың рөлін дамыту мәселелерін талқылау жөніндегі іс-шараларды ұйымдастыру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ҮЕҰ үшін ұсынымдар</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ҚДМ, мүдделі мемлекеттік органдар, "Қоғамдық келісім" РММ (келісім бойынша), облыстардың, Астана, Алматы және Шымкент қалаларының әкімдіктері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2016 – 2020 жылдар</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ұйымдармен бірлесіп, қайырымдылық іс-шаралары кешенін ("Қайырымдылық керуені", "Қайырымды істер эстафетасы" және т.б.), оның ішінде Қазақстан халқы Ассамблеясының бастамасымен ұйымдастыру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құралдарында жарияланымдар</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ҚДМ, мүдделі мемлекеттік органдар, "Қоғамдық келісім" РММ (келісім бойынша), облыстардың, Астана, Алматы және Шымкент қалаларының әкімдіктері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2016 – 2020 жылдар</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демеушілер қаражаты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жауапкершілікті және қайырымдылық мәдениетін ынталандыруға, оның ішінде үкіметтік емес ұйымдардың, бизнес құрылымдары мен азаматтардың бірлескен қайырымдылық жобаларын іске асырудың табысты тәжірибелерін бұқаралық ақпарат құралдарында жария етуге бағытталған жарияланымдарды ұйымдастыру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құралдарында жарияланымдар</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 (БАҚ-та жария ету), ОМО (материалдарды әзірлеу), облыстардың, Астана, Алматы және Шымкент қалаларының әкімдіктері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2020 жылдар</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ұйымдары мен донорлар өкілдерінің республикалық съезін өткізу, Қазақстан халқы Ассамблея сының бастамасымен қайырымдылық науқанына бастамашылық ету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съезд ұсынымдары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келісім" РММ (келісім бойынша), облыстардың, Астана, Алматы және Шымкент қалаларының әкімдіктері, ҚДМ, ДСМ, БҒМ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2018 жылдар</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r>
              <w:rPr>
                <w:rFonts w:ascii="Times New Roman"/>
                <w:b w:val="false"/>
                <w:i w:val="false"/>
                <w:color w:val="000000"/>
                <w:sz w:val="20"/>
              </w:rPr>
              <w:t>
2016 жылы – 21 977,0,</w:t>
            </w:r>
            <w:r>
              <w:br/>
            </w:r>
            <w:r>
              <w:rPr>
                <w:rFonts w:ascii="Times New Roman"/>
                <w:b w:val="false"/>
                <w:i w:val="false"/>
                <w:color w:val="000000"/>
                <w:sz w:val="20"/>
              </w:rPr>
              <w:t>
2017 жылы – 21 977,0,</w:t>
            </w:r>
            <w:r>
              <w:br/>
            </w:r>
            <w:r>
              <w:rPr>
                <w:rFonts w:ascii="Times New Roman"/>
                <w:b w:val="false"/>
                <w:i w:val="false"/>
                <w:color w:val="000000"/>
                <w:sz w:val="20"/>
              </w:rPr>
              <w:t>
2018 жылы – 21 977,0.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белсенділігін арттыруға және қайырымдылық мәдениетін ілгерілетуге бағытталған "Елімнің тағдыры – менің тағдырым" акциясын үкіметтік емес ұйымдардың жобалары мен азаматтардың жеке бастамаларын мысалға ала отырып өткізу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құралдарында жарияланымдар</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ҚДМ Павлодар облысының әкімдігі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2020 жылдар</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r>
              <w:br/>
            </w:r>
            <w:r>
              <w:rPr>
                <w:rFonts w:ascii="Times New Roman"/>
                <w:b w:val="false"/>
                <w:i w:val="false"/>
                <w:color w:val="000000"/>
                <w:sz w:val="20"/>
              </w:rPr>
              <w:t>
Павлодар облысының әкімдігі –</w:t>
            </w:r>
            <w:r>
              <w:br/>
            </w:r>
            <w:r>
              <w:rPr>
                <w:rFonts w:ascii="Times New Roman"/>
                <w:b w:val="false"/>
                <w:i w:val="false"/>
                <w:color w:val="000000"/>
                <w:sz w:val="20"/>
              </w:rPr>
              <w:t>
2016 жылы – 1 200,0,</w:t>
            </w:r>
            <w:r>
              <w:br/>
            </w:r>
            <w:r>
              <w:rPr>
                <w:rFonts w:ascii="Times New Roman"/>
                <w:b w:val="false"/>
                <w:i w:val="false"/>
                <w:color w:val="000000"/>
                <w:sz w:val="20"/>
              </w:rPr>
              <w:t>
2017 жылы – 1 200,0,</w:t>
            </w:r>
            <w:r>
              <w:br/>
            </w:r>
            <w:r>
              <w:rPr>
                <w:rFonts w:ascii="Times New Roman"/>
                <w:b w:val="false"/>
                <w:i w:val="false"/>
                <w:color w:val="000000"/>
                <w:sz w:val="20"/>
              </w:rPr>
              <w:t>
2018 жылы – 1 200,0,</w:t>
            </w:r>
            <w:r>
              <w:br/>
            </w:r>
            <w:r>
              <w:rPr>
                <w:rFonts w:ascii="Times New Roman"/>
                <w:b w:val="false"/>
                <w:i w:val="false"/>
                <w:color w:val="000000"/>
                <w:sz w:val="20"/>
              </w:rPr>
              <w:t>
2019 жылы – 1 200,0,</w:t>
            </w:r>
            <w:r>
              <w:br/>
            </w:r>
            <w:r>
              <w:rPr>
                <w:rFonts w:ascii="Times New Roman"/>
                <w:b w:val="false"/>
                <w:i w:val="false"/>
                <w:color w:val="000000"/>
                <w:sz w:val="20"/>
              </w:rPr>
              <w:t>
2020 жылы – 1 200,0.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кәсіпкерлік шеңберін де қосымша инвестициялар тарту жөнінде үкіметтік емес ұйымдарды оқыту бойынша семинарлар өткізу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есептер</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ҚДМ Астана қаласының әкімдігі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2020 жылдар</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r>
              <w:br/>
            </w:r>
            <w:r>
              <w:rPr>
                <w:rFonts w:ascii="Times New Roman"/>
                <w:b w:val="false"/>
                <w:i w:val="false"/>
                <w:color w:val="000000"/>
                <w:sz w:val="20"/>
              </w:rPr>
              <w:t>
Астана қаласының әкімдігі –</w:t>
            </w:r>
            <w:r>
              <w:br/>
            </w:r>
            <w:r>
              <w:rPr>
                <w:rFonts w:ascii="Times New Roman"/>
                <w:b w:val="false"/>
                <w:i w:val="false"/>
                <w:color w:val="000000"/>
                <w:sz w:val="20"/>
              </w:rPr>
              <w:t>
2016 жылы – 4 000,0,</w:t>
            </w:r>
            <w:r>
              <w:br/>
            </w:r>
            <w:r>
              <w:rPr>
                <w:rFonts w:ascii="Times New Roman"/>
                <w:b w:val="false"/>
                <w:i w:val="false"/>
                <w:color w:val="000000"/>
                <w:sz w:val="20"/>
              </w:rPr>
              <w:t>
2017 жылы – 4 500,0,</w:t>
            </w:r>
            <w:r>
              <w:br/>
            </w:r>
            <w:r>
              <w:rPr>
                <w:rFonts w:ascii="Times New Roman"/>
                <w:b w:val="false"/>
                <w:i w:val="false"/>
                <w:color w:val="000000"/>
                <w:sz w:val="20"/>
              </w:rPr>
              <w:t>
2018 жылы – 5 000,0,</w:t>
            </w:r>
            <w:r>
              <w:br/>
            </w:r>
            <w:r>
              <w:rPr>
                <w:rFonts w:ascii="Times New Roman"/>
                <w:b w:val="false"/>
                <w:i w:val="false"/>
                <w:color w:val="000000"/>
                <w:sz w:val="20"/>
              </w:rPr>
              <w:t>
2019 жылы – 5 500,0,</w:t>
            </w:r>
            <w:r>
              <w:br/>
            </w:r>
            <w:r>
              <w:rPr>
                <w:rFonts w:ascii="Times New Roman"/>
                <w:b w:val="false"/>
                <w:i w:val="false"/>
                <w:color w:val="000000"/>
                <w:sz w:val="20"/>
              </w:rPr>
              <w:t>
2020 жылы – 6 000,0.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ұйымдардың қайырымдылықты дамытуға қатысуының әртүрлі модельдері мен нысандарын қолданудың шетелдік тәжірибесі мен табысты практикаларын зерделеу. Шетелдік тәжірибе мен табысты практикаларды ескере отырып, Қазақстандағы ұйымдастырушылық және заңнамалық практиканы жетілдіру жөніндегі ұсыныстарды тұжырымдау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ДІАҚМ-ге ақпарат</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 Еңбекмині, СІМ, мүдделі мемлекеттік органдар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4-тоқсан</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Халықаралық үкіметтік емес ұйымдармен өзара іс-қимылдың басым бағыттары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және шетелдік үкіметтік емес ұйымдардың қызметін реттеу, олардың жария есептілігінің рәсімдері мәселелері бойынша Қазақстан Республикасының заңнамасын талдау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ДІАҚМ-ге ақпарат</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ХҮЕҰ (келісім бойынша) жұмыс тобының шеңберінде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4-тоқсан</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үкіметтік емес ұйымдардың жыл сайынғы "Мол мүмкіндіктер" жәрмеңкесін және үкіметтік емес ұйымдарға гранттар ұсынатын халықаралық ұйымдардың (донорлар) форумын өткізу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жәрмеңкелер каталогы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 (жинақтау), СІМ, мүдделі мемлекеттік органдар, АКМ, (БАҚ-та жария ету), ХҮЕҰ (келісім бойынша)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4-тоқсан</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r>
              <w:rPr>
                <w:rFonts w:ascii="Times New Roman"/>
                <w:b w:val="false"/>
                <w:i w:val="false"/>
                <w:color w:val="000000"/>
                <w:sz w:val="20"/>
              </w:rPr>
              <w:t>
ДІАҚМ – 6 223,8</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ұйымдардың Қазақстан аумағында әртүрлі салалардағы жобалар мен бағдарламаларды іске асыру жоспарларын тұрақты талқылау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сессиялар хаттамалары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ҚДМ, СІМ, мүдделі мемлекеттік органдар, ХҮЕҰ (келісім бойынша)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2016 – 2020 жылдар</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бағыттарға сәйкес халықаралық үкіметтік емес ұйымдармен өзара іс-қимылды ұйымдастыру және бірлескен жобалық қызметті жүзеге асыру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 ұсынымдар</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ҚДМ (жинақтау), ОМО, облыстардың, Астана, Алматы және Шымкент қалаларының әкімдіктері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2018 – 2020 жылдар</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Қоғамдық сананы жаңғырту: мемлекеттің және үкіметтік емес ұйымдардың өзара іс-қимылы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Үкіметтік емес ұйымдармен бірлесіп, "Әлеуметтік бастамалар картасы" жобасын енгізу және іске асыру арқылы жергілікті қоғамдастықтың өзекті мәселелерін шешуге бағытталған іс-шараларды ұйымдастыру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 іске асыру, қорытынды есептер</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ҚДМ, облыстардың, Астана, Алматы және Шымкент қалаларының әкімдіктері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2018 – 2020 жылдар</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r>
              <w:rPr>
                <w:rFonts w:ascii="Times New Roman"/>
                <w:b w:val="false"/>
                <w:i w:val="false"/>
                <w:color w:val="000000"/>
                <w:sz w:val="20"/>
              </w:rPr>
              <w:t>
ҚДМ –</w:t>
            </w:r>
            <w:r>
              <w:br/>
            </w:r>
            <w:r>
              <w:rPr>
                <w:rFonts w:ascii="Times New Roman"/>
                <w:b w:val="false"/>
                <w:i w:val="false"/>
                <w:color w:val="000000"/>
                <w:sz w:val="20"/>
              </w:rPr>
              <w:t>
2018 жылы – 37 000,0,</w:t>
            </w:r>
            <w:r>
              <w:br/>
            </w:r>
            <w:r>
              <w:rPr>
                <w:rFonts w:ascii="Times New Roman"/>
                <w:b w:val="false"/>
                <w:i w:val="false"/>
                <w:color w:val="000000"/>
                <w:sz w:val="20"/>
              </w:rPr>
              <w:t>
2019 жылы – 37 000,0,</w:t>
            </w:r>
            <w:r>
              <w:br/>
            </w:r>
            <w:r>
              <w:rPr>
                <w:rFonts w:ascii="Times New Roman"/>
                <w:b w:val="false"/>
                <w:i w:val="false"/>
                <w:color w:val="000000"/>
                <w:sz w:val="20"/>
              </w:rPr>
              <w:t>
2020 жылы – 37 000,0.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"Болашаққа бағдар: қоғамдық сананы жаңғырту" идеологиялық </w:t>
            </w:r>
            <w:r>
              <w:br/>
            </w:r>
            <w:r>
              <w:rPr>
                <w:rFonts w:ascii="Times New Roman"/>
                <w:b w:val="false"/>
                <w:i w:val="false"/>
                <w:color w:val="000000"/>
                <w:sz w:val="20"/>
              </w:rPr>
              <w:t xml:space="preserve">
платформасын қолдау үшін Қазақстанның этномәдени бірлестіктерін біріктіру жөніндегі іс-шараларды ұйымдастыру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есептер</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ҚДМ, МСМ, "Қоғамдық келісім" РММ (келісім бойынша)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2018 – 2020 жылдар</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r>
              <w:rPr>
                <w:rFonts w:ascii="Times New Roman"/>
                <w:b w:val="false"/>
                <w:i w:val="false"/>
                <w:color w:val="000000"/>
                <w:sz w:val="20"/>
              </w:rPr>
              <w:t>
ҚДМ –</w:t>
            </w:r>
            <w:r>
              <w:br/>
            </w:r>
            <w:r>
              <w:rPr>
                <w:rFonts w:ascii="Times New Roman"/>
                <w:b w:val="false"/>
                <w:i w:val="false"/>
                <w:color w:val="000000"/>
                <w:sz w:val="20"/>
              </w:rPr>
              <w:t>
2018 жылы – 5 000,0,</w:t>
            </w:r>
            <w:r>
              <w:br/>
            </w:r>
            <w:r>
              <w:rPr>
                <w:rFonts w:ascii="Times New Roman"/>
                <w:b w:val="false"/>
                <w:i w:val="false"/>
                <w:color w:val="000000"/>
                <w:sz w:val="20"/>
              </w:rPr>
              <w:t>
2019 жылы – 5 000,0,</w:t>
            </w:r>
            <w:r>
              <w:br/>
            </w:r>
            <w:r>
              <w:rPr>
                <w:rFonts w:ascii="Times New Roman"/>
                <w:b w:val="false"/>
                <w:i w:val="false"/>
                <w:color w:val="000000"/>
                <w:sz w:val="20"/>
              </w:rPr>
              <w:t>
2020 жылы – 5 000,0.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ҮЕҰ арасында мемлекеттік тілді ілгерілету жөніндегі іс-шараларды ұйымдастыру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есептер</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ҚДМ, МСМ, ОМО, облыстардың, Астана, Алматы және Шымкент қалаларының әкімдіктері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2018 – 2020 жылдар</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r>
              <w:rPr>
                <w:rFonts w:ascii="Times New Roman"/>
                <w:b w:val="false"/>
                <w:i w:val="false"/>
                <w:color w:val="000000"/>
                <w:sz w:val="20"/>
              </w:rPr>
              <w:t>
ҚДМ –</w:t>
            </w:r>
            <w:r>
              <w:br/>
            </w:r>
            <w:r>
              <w:rPr>
                <w:rFonts w:ascii="Times New Roman"/>
                <w:b w:val="false"/>
                <w:i w:val="false"/>
                <w:color w:val="000000"/>
                <w:sz w:val="20"/>
              </w:rPr>
              <w:t>
2018 жылы – 5 000,0,</w:t>
            </w:r>
            <w:r>
              <w:br/>
            </w:r>
            <w:r>
              <w:rPr>
                <w:rFonts w:ascii="Times New Roman"/>
                <w:b w:val="false"/>
                <w:i w:val="false"/>
                <w:color w:val="000000"/>
                <w:sz w:val="20"/>
              </w:rPr>
              <w:t>
2019 жылы – 5 000,0,</w:t>
            </w:r>
            <w:r>
              <w:br/>
            </w:r>
            <w:r>
              <w:rPr>
                <w:rFonts w:ascii="Times New Roman"/>
                <w:b w:val="false"/>
                <w:i w:val="false"/>
                <w:color w:val="000000"/>
                <w:sz w:val="20"/>
              </w:rPr>
              <w:t>
2020 жылы – 5 000,0.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сайынғы "Асар" үшжақты әріптестік (мемлекет, бизнес, ҮЕҰ) форумын өткізу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Форумның ұсынымдары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ҚДМ, ОМО, облыстардың, Астана, Алматы және Шымкент қалаларының әкімдіктері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2017 – 2020 жылдар</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r>
              <w:rPr>
                <w:rFonts w:ascii="Times New Roman"/>
                <w:b w:val="false"/>
                <w:i w:val="false"/>
                <w:color w:val="000000"/>
                <w:sz w:val="20"/>
              </w:rPr>
              <w:t>
ҚДМ –</w:t>
            </w:r>
            <w:r>
              <w:br/>
            </w:r>
            <w:r>
              <w:rPr>
                <w:rFonts w:ascii="Times New Roman"/>
                <w:b w:val="false"/>
                <w:i w:val="false"/>
                <w:color w:val="000000"/>
                <w:sz w:val="20"/>
              </w:rPr>
              <w:t>
2017 жылы – 3 100,0,</w:t>
            </w:r>
            <w:r>
              <w:br/>
            </w:r>
            <w:r>
              <w:rPr>
                <w:rFonts w:ascii="Times New Roman"/>
                <w:b w:val="false"/>
                <w:i w:val="false"/>
                <w:color w:val="000000"/>
                <w:sz w:val="20"/>
              </w:rPr>
              <w:t>
2018 жылы – 8 987,0,</w:t>
            </w:r>
            <w:r>
              <w:br/>
            </w:r>
            <w:r>
              <w:rPr>
                <w:rFonts w:ascii="Times New Roman"/>
                <w:b w:val="false"/>
                <w:i w:val="false"/>
                <w:color w:val="000000"/>
                <w:sz w:val="20"/>
              </w:rPr>
              <w:t>
2019 жылы – 8 987,0,</w:t>
            </w:r>
            <w:r>
              <w:br/>
            </w:r>
            <w:r>
              <w:rPr>
                <w:rFonts w:ascii="Times New Roman"/>
                <w:b w:val="false"/>
                <w:i w:val="false"/>
                <w:color w:val="000000"/>
                <w:sz w:val="20"/>
              </w:rPr>
              <w:t>
2020 жылы – 8 987,0.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Волонтерлік қызмет мәселелері бойынша халықты хабардар ету жүйесін жетілдіру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есептер</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ҚДМ, облыстардың, Астана, Алматы және Шымкент қалаларының әкімдіктері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2017 – 2020 жылдар</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r>
              <w:rPr>
                <w:rFonts w:ascii="Times New Roman"/>
                <w:b w:val="false"/>
                <w:i w:val="false"/>
                <w:color w:val="000000"/>
                <w:sz w:val="20"/>
              </w:rPr>
              <w:t>
ҚДМ –</w:t>
            </w:r>
            <w:r>
              <w:br/>
            </w:r>
            <w:r>
              <w:rPr>
                <w:rFonts w:ascii="Times New Roman"/>
                <w:b w:val="false"/>
                <w:i w:val="false"/>
                <w:color w:val="000000"/>
                <w:sz w:val="20"/>
              </w:rPr>
              <w:t>
2017 жылы – 9 150,0,</w:t>
            </w:r>
            <w:r>
              <w:br/>
            </w:r>
            <w:r>
              <w:rPr>
                <w:rFonts w:ascii="Times New Roman"/>
                <w:b w:val="false"/>
                <w:i w:val="false"/>
                <w:color w:val="000000"/>
                <w:sz w:val="20"/>
              </w:rPr>
              <w:t>
2018 жылы – 9 150,0,</w:t>
            </w:r>
            <w:r>
              <w:br/>
            </w:r>
            <w:r>
              <w:rPr>
                <w:rFonts w:ascii="Times New Roman"/>
                <w:b w:val="false"/>
                <w:i w:val="false"/>
                <w:color w:val="000000"/>
                <w:sz w:val="20"/>
              </w:rPr>
              <w:t>
2019 жылы – 9 150,0,</w:t>
            </w:r>
            <w:r>
              <w:br/>
            </w:r>
            <w:r>
              <w:rPr>
                <w:rFonts w:ascii="Times New Roman"/>
                <w:b w:val="false"/>
                <w:i w:val="false"/>
                <w:color w:val="000000"/>
                <w:sz w:val="20"/>
              </w:rPr>
              <w:t>
2020 жылы – 9 150,0.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Волонтерлер корпусын (волонтерлер корпусын, желілерін, коалицияларын, қозғалыстарын, волонтерлердің ашық дерекқорын құру және т.б.) дамыту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есептер</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ҚДМ, облыстардың, Астана, Алматы және Шымкент қалаларының әкімдіктері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2020 жылдар</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r>
              <w:br/>
            </w:r>
            <w:r>
              <w:rPr>
                <w:rFonts w:ascii="Times New Roman"/>
                <w:b w:val="false"/>
                <w:i w:val="false"/>
                <w:color w:val="000000"/>
                <w:sz w:val="20"/>
              </w:rPr>
              <w:t>
2017 жылы – 6 900,0;</w:t>
            </w:r>
            <w:r>
              <w:br/>
            </w:r>
            <w:r>
              <w:rPr>
                <w:rFonts w:ascii="Times New Roman"/>
                <w:b w:val="false"/>
                <w:i w:val="false"/>
                <w:color w:val="000000"/>
                <w:sz w:val="20"/>
              </w:rPr>
              <w:t>
Ақмола облысының әкімдігі –</w:t>
            </w:r>
            <w:r>
              <w:br/>
            </w:r>
            <w:r>
              <w:rPr>
                <w:rFonts w:ascii="Times New Roman"/>
                <w:b w:val="false"/>
                <w:i w:val="false"/>
                <w:color w:val="000000"/>
                <w:sz w:val="20"/>
              </w:rPr>
              <w:t>
2018 жылы – 8 000,0,</w:t>
            </w:r>
            <w:r>
              <w:br/>
            </w:r>
            <w:r>
              <w:rPr>
                <w:rFonts w:ascii="Times New Roman"/>
                <w:b w:val="false"/>
                <w:i w:val="false"/>
                <w:color w:val="000000"/>
                <w:sz w:val="20"/>
              </w:rPr>
              <w:t>
2019 жылы – 8 000,0,</w:t>
            </w:r>
            <w:r>
              <w:br/>
            </w:r>
            <w:r>
              <w:rPr>
                <w:rFonts w:ascii="Times New Roman"/>
                <w:b w:val="false"/>
                <w:i w:val="false"/>
                <w:color w:val="000000"/>
                <w:sz w:val="20"/>
              </w:rPr>
              <w:t>
2020 жылы – 8 000,0;</w:t>
            </w:r>
            <w:r>
              <w:br/>
            </w:r>
            <w:r>
              <w:rPr>
                <w:rFonts w:ascii="Times New Roman"/>
                <w:b w:val="false"/>
                <w:i w:val="false"/>
                <w:color w:val="000000"/>
                <w:sz w:val="20"/>
              </w:rPr>
              <w:t>
Атырау облысының әкімдігі –</w:t>
            </w:r>
            <w:r>
              <w:br/>
            </w:r>
            <w:r>
              <w:rPr>
                <w:rFonts w:ascii="Times New Roman"/>
                <w:b w:val="false"/>
                <w:i w:val="false"/>
                <w:color w:val="000000"/>
                <w:sz w:val="20"/>
              </w:rPr>
              <w:t>
2017 жылы – 5 200,0,</w:t>
            </w:r>
            <w:r>
              <w:br/>
            </w:r>
            <w:r>
              <w:rPr>
                <w:rFonts w:ascii="Times New Roman"/>
                <w:b w:val="false"/>
                <w:i w:val="false"/>
                <w:color w:val="000000"/>
                <w:sz w:val="20"/>
              </w:rPr>
              <w:t>
2018 жылы – 5 200,0,</w:t>
            </w:r>
            <w:r>
              <w:br/>
            </w:r>
            <w:r>
              <w:rPr>
                <w:rFonts w:ascii="Times New Roman"/>
                <w:b w:val="false"/>
                <w:i w:val="false"/>
                <w:color w:val="000000"/>
                <w:sz w:val="20"/>
              </w:rPr>
              <w:t>
2019 жылы – 5 200,0;</w:t>
            </w:r>
            <w:r>
              <w:br/>
            </w:r>
            <w:r>
              <w:rPr>
                <w:rFonts w:ascii="Times New Roman"/>
                <w:b w:val="false"/>
                <w:i w:val="false"/>
                <w:color w:val="000000"/>
                <w:sz w:val="20"/>
              </w:rPr>
              <w:t>
Батыс Қазақстан облысының әкімдігі –</w:t>
            </w:r>
            <w:r>
              <w:br/>
            </w:r>
            <w:r>
              <w:rPr>
                <w:rFonts w:ascii="Times New Roman"/>
                <w:b w:val="false"/>
                <w:i w:val="false"/>
                <w:color w:val="000000"/>
                <w:sz w:val="20"/>
              </w:rPr>
              <w:t>
2017 жылы – 11 009,0,</w:t>
            </w:r>
            <w:r>
              <w:br/>
            </w:r>
            <w:r>
              <w:rPr>
                <w:rFonts w:ascii="Times New Roman"/>
                <w:b w:val="false"/>
                <w:i w:val="false"/>
                <w:color w:val="000000"/>
                <w:sz w:val="20"/>
              </w:rPr>
              <w:t>
2018 жылы – 11 009,0,</w:t>
            </w:r>
            <w:r>
              <w:br/>
            </w:r>
            <w:r>
              <w:rPr>
                <w:rFonts w:ascii="Times New Roman"/>
                <w:b w:val="false"/>
                <w:i w:val="false"/>
                <w:color w:val="000000"/>
                <w:sz w:val="20"/>
              </w:rPr>
              <w:t>
2019 жылы – 11 009,0;</w:t>
            </w:r>
            <w:r>
              <w:br/>
            </w:r>
            <w:r>
              <w:rPr>
                <w:rFonts w:ascii="Times New Roman"/>
                <w:b w:val="false"/>
                <w:i w:val="false"/>
                <w:color w:val="000000"/>
                <w:sz w:val="20"/>
              </w:rPr>
              <w:t>
Қостанай облысының әкімдігі –</w:t>
            </w:r>
            <w:r>
              <w:br/>
            </w:r>
            <w:r>
              <w:rPr>
                <w:rFonts w:ascii="Times New Roman"/>
                <w:b w:val="false"/>
                <w:i w:val="false"/>
                <w:color w:val="000000"/>
                <w:sz w:val="20"/>
              </w:rPr>
              <w:t>
2017 жылы – 3 000,0,</w:t>
            </w:r>
            <w:r>
              <w:br/>
            </w:r>
            <w:r>
              <w:rPr>
                <w:rFonts w:ascii="Times New Roman"/>
                <w:b w:val="false"/>
                <w:i w:val="false"/>
                <w:color w:val="000000"/>
                <w:sz w:val="20"/>
              </w:rPr>
              <w:t>
2018 жылы – 3 000,0,</w:t>
            </w:r>
            <w:r>
              <w:br/>
            </w:r>
            <w:r>
              <w:rPr>
                <w:rFonts w:ascii="Times New Roman"/>
                <w:b w:val="false"/>
                <w:i w:val="false"/>
                <w:color w:val="000000"/>
                <w:sz w:val="20"/>
              </w:rPr>
              <w:t>
2019 жылы – 3 000,0,</w:t>
            </w:r>
            <w:r>
              <w:br/>
            </w:r>
            <w:r>
              <w:rPr>
                <w:rFonts w:ascii="Times New Roman"/>
                <w:b w:val="false"/>
                <w:i w:val="false"/>
                <w:color w:val="000000"/>
                <w:sz w:val="20"/>
              </w:rPr>
              <w:t>
2020 жылы – 3 000,0;</w:t>
            </w:r>
            <w:r>
              <w:br/>
            </w:r>
            <w:r>
              <w:rPr>
                <w:rFonts w:ascii="Times New Roman"/>
                <w:b w:val="false"/>
                <w:i w:val="false"/>
                <w:color w:val="000000"/>
                <w:sz w:val="20"/>
              </w:rPr>
              <w:t>
Маңғыстау облысының әкімдігі –</w:t>
            </w:r>
            <w:r>
              <w:br/>
            </w:r>
            <w:r>
              <w:rPr>
                <w:rFonts w:ascii="Times New Roman"/>
                <w:b w:val="false"/>
                <w:i w:val="false"/>
                <w:color w:val="000000"/>
                <w:sz w:val="20"/>
              </w:rPr>
              <w:t>
2017 жыл – 4 000,0;</w:t>
            </w:r>
            <w:r>
              <w:br/>
            </w:r>
            <w:r>
              <w:rPr>
                <w:rFonts w:ascii="Times New Roman"/>
                <w:b w:val="false"/>
                <w:i w:val="false"/>
                <w:color w:val="000000"/>
                <w:sz w:val="20"/>
              </w:rPr>
              <w:t>
Павлодар облысының әкімдігі –</w:t>
            </w:r>
            <w:r>
              <w:br/>
            </w:r>
            <w:r>
              <w:rPr>
                <w:rFonts w:ascii="Times New Roman"/>
                <w:b w:val="false"/>
                <w:i w:val="false"/>
                <w:color w:val="000000"/>
                <w:sz w:val="20"/>
              </w:rPr>
              <w:t>
2017 жылы – 1 200,0,</w:t>
            </w:r>
            <w:r>
              <w:br/>
            </w:r>
            <w:r>
              <w:rPr>
                <w:rFonts w:ascii="Times New Roman"/>
                <w:b w:val="false"/>
                <w:i w:val="false"/>
                <w:color w:val="000000"/>
                <w:sz w:val="20"/>
              </w:rPr>
              <w:t>
2018 жылы – 1 200,0,</w:t>
            </w:r>
            <w:r>
              <w:br/>
            </w:r>
            <w:r>
              <w:rPr>
                <w:rFonts w:ascii="Times New Roman"/>
                <w:b w:val="false"/>
                <w:i w:val="false"/>
                <w:color w:val="000000"/>
                <w:sz w:val="20"/>
              </w:rPr>
              <w:t>
2019 жылы – 1 200,0,</w:t>
            </w:r>
            <w:r>
              <w:br/>
            </w:r>
            <w:r>
              <w:rPr>
                <w:rFonts w:ascii="Times New Roman"/>
                <w:b w:val="false"/>
                <w:i w:val="false"/>
                <w:color w:val="000000"/>
                <w:sz w:val="20"/>
              </w:rPr>
              <w:t>
2020 жылы – 1 200,0;</w:t>
            </w:r>
            <w:r>
              <w:br/>
            </w:r>
            <w:r>
              <w:rPr>
                <w:rFonts w:ascii="Times New Roman"/>
                <w:b w:val="false"/>
                <w:i w:val="false"/>
                <w:color w:val="000000"/>
                <w:sz w:val="20"/>
              </w:rPr>
              <w:t>
Түркістан облысының әкімдігі –</w:t>
            </w:r>
            <w:r>
              <w:br/>
            </w:r>
            <w:r>
              <w:rPr>
                <w:rFonts w:ascii="Times New Roman"/>
                <w:b w:val="false"/>
                <w:i w:val="false"/>
                <w:color w:val="000000"/>
                <w:sz w:val="20"/>
              </w:rPr>
              <w:t>
2017 жылы – 398,4,</w:t>
            </w:r>
            <w:r>
              <w:br/>
            </w:r>
            <w:r>
              <w:rPr>
                <w:rFonts w:ascii="Times New Roman"/>
                <w:b w:val="false"/>
                <w:i w:val="false"/>
                <w:color w:val="000000"/>
                <w:sz w:val="20"/>
              </w:rPr>
              <w:t>
2018 жылы – 398,4,</w:t>
            </w:r>
            <w:r>
              <w:br/>
            </w:r>
            <w:r>
              <w:rPr>
                <w:rFonts w:ascii="Times New Roman"/>
                <w:b w:val="false"/>
                <w:i w:val="false"/>
                <w:color w:val="000000"/>
                <w:sz w:val="20"/>
              </w:rPr>
              <w:t>
2019 жылы – 398,4,</w:t>
            </w:r>
            <w:r>
              <w:br/>
            </w:r>
            <w:r>
              <w:rPr>
                <w:rFonts w:ascii="Times New Roman"/>
                <w:b w:val="false"/>
                <w:i w:val="false"/>
                <w:color w:val="000000"/>
                <w:sz w:val="20"/>
              </w:rPr>
              <w:t>
2020 жылы – 398,4.</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волонтерлер форумын өткізу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есептер</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әкімдігі – 5 000,0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 үшін "Азаматтық (ресурстық) орталықтар" қызметінің жұмыс істеуін ұйымдастыру және қамтамасыз ету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есептер</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ҚДМ, облыстардың, Астана, Алматы және Шымкент қалаларының әкімдіктері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2016 – 2020 жылдар</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r>
              <w:rPr>
                <w:rFonts w:ascii="Times New Roman"/>
                <w:b w:val="false"/>
                <w:i w:val="false"/>
                <w:color w:val="000000"/>
                <w:sz w:val="20"/>
              </w:rPr>
              <w:t>
ҚДМ –</w:t>
            </w:r>
            <w:r>
              <w:br/>
            </w:r>
            <w:r>
              <w:rPr>
                <w:rFonts w:ascii="Times New Roman"/>
                <w:b w:val="false"/>
                <w:i w:val="false"/>
                <w:color w:val="000000"/>
                <w:sz w:val="20"/>
              </w:rPr>
              <w:t>
2018 жылы – 69 251,0;</w:t>
            </w:r>
            <w:r>
              <w:br/>
            </w:r>
            <w:r>
              <w:rPr>
                <w:rFonts w:ascii="Times New Roman"/>
                <w:b w:val="false"/>
                <w:i w:val="false"/>
                <w:color w:val="000000"/>
                <w:sz w:val="20"/>
              </w:rPr>
              <w:t>
ЖБ:</w:t>
            </w:r>
            <w:r>
              <w:br/>
            </w:r>
            <w:r>
              <w:rPr>
                <w:rFonts w:ascii="Times New Roman"/>
                <w:b w:val="false"/>
                <w:i w:val="false"/>
                <w:color w:val="000000"/>
                <w:sz w:val="20"/>
              </w:rPr>
              <w:t>
Жамбыл облысының</w:t>
            </w:r>
            <w:r>
              <w:br/>
            </w:r>
            <w:r>
              <w:rPr>
                <w:rFonts w:ascii="Times New Roman"/>
                <w:b w:val="false"/>
                <w:i w:val="false"/>
                <w:color w:val="000000"/>
                <w:sz w:val="20"/>
              </w:rPr>
              <w:t>
әкімдігі –</w:t>
            </w:r>
            <w:r>
              <w:br/>
            </w:r>
            <w:r>
              <w:rPr>
                <w:rFonts w:ascii="Times New Roman"/>
                <w:b w:val="false"/>
                <w:i w:val="false"/>
                <w:color w:val="000000"/>
                <w:sz w:val="20"/>
              </w:rPr>
              <w:t>
2016 жылы – 2 200,0,</w:t>
            </w:r>
            <w:r>
              <w:br/>
            </w:r>
            <w:r>
              <w:rPr>
                <w:rFonts w:ascii="Times New Roman"/>
                <w:b w:val="false"/>
                <w:i w:val="false"/>
                <w:color w:val="000000"/>
                <w:sz w:val="20"/>
              </w:rPr>
              <w:t>
2017 жылы – 2 300,0,</w:t>
            </w:r>
            <w:r>
              <w:br/>
            </w:r>
            <w:r>
              <w:rPr>
                <w:rFonts w:ascii="Times New Roman"/>
                <w:b w:val="false"/>
                <w:i w:val="false"/>
                <w:color w:val="000000"/>
                <w:sz w:val="20"/>
              </w:rPr>
              <w:t>
2018 жылы – 2 300,0,</w:t>
            </w:r>
            <w:r>
              <w:br/>
            </w:r>
            <w:r>
              <w:rPr>
                <w:rFonts w:ascii="Times New Roman"/>
                <w:b w:val="false"/>
                <w:i w:val="false"/>
                <w:color w:val="000000"/>
                <w:sz w:val="20"/>
              </w:rPr>
              <w:t>
2019 жылы – 2 400,0,</w:t>
            </w:r>
            <w:r>
              <w:br/>
            </w:r>
            <w:r>
              <w:rPr>
                <w:rFonts w:ascii="Times New Roman"/>
                <w:b w:val="false"/>
                <w:i w:val="false"/>
                <w:color w:val="000000"/>
                <w:sz w:val="20"/>
              </w:rPr>
              <w:t>
2020 жылы – 2 500,0;</w:t>
            </w:r>
            <w:r>
              <w:br/>
            </w:r>
            <w:r>
              <w:rPr>
                <w:rFonts w:ascii="Times New Roman"/>
                <w:b w:val="false"/>
                <w:i w:val="false"/>
                <w:color w:val="000000"/>
                <w:sz w:val="20"/>
              </w:rPr>
              <w:t>
Батыс Қазақстан облысының</w:t>
            </w:r>
            <w:r>
              <w:br/>
            </w:r>
            <w:r>
              <w:rPr>
                <w:rFonts w:ascii="Times New Roman"/>
                <w:b w:val="false"/>
                <w:i w:val="false"/>
                <w:color w:val="000000"/>
                <w:sz w:val="20"/>
              </w:rPr>
              <w:t>
әкімдігі –</w:t>
            </w:r>
            <w:r>
              <w:br/>
            </w:r>
            <w:r>
              <w:rPr>
                <w:rFonts w:ascii="Times New Roman"/>
                <w:b w:val="false"/>
                <w:i w:val="false"/>
                <w:color w:val="000000"/>
                <w:sz w:val="20"/>
              </w:rPr>
              <w:t>
2016 жылы – 1 000,0;</w:t>
            </w:r>
            <w:r>
              <w:br/>
            </w:r>
            <w:r>
              <w:rPr>
                <w:rFonts w:ascii="Times New Roman"/>
                <w:b w:val="false"/>
                <w:i w:val="false"/>
                <w:color w:val="000000"/>
                <w:sz w:val="20"/>
              </w:rPr>
              <w:t>
Қарағанды облысының</w:t>
            </w:r>
            <w:r>
              <w:br/>
            </w:r>
            <w:r>
              <w:rPr>
                <w:rFonts w:ascii="Times New Roman"/>
                <w:b w:val="false"/>
                <w:i w:val="false"/>
                <w:color w:val="000000"/>
                <w:sz w:val="20"/>
              </w:rPr>
              <w:t>
әкімдігі –</w:t>
            </w:r>
            <w:r>
              <w:br/>
            </w:r>
            <w:r>
              <w:rPr>
                <w:rFonts w:ascii="Times New Roman"/>
                <w:b w:val="false"/>
                <w:i w:val="false"/>
                <w:color w:val="000000"/>
                <w:sz w:val="20"/>
              </w:rPr>
              <w:t>
2016 жылы – 2 900,0,</w:t>
            </w:r>
            <w:r>
              <w:br/>
            </w:r>
            <w:r>
              <w:rPr>
                <w:rFonts w:ascii="Times New Roman"/>
                <w:b w:val="false"/>
                <w:i w:val="false"/>
                <w:color w:val="000000"/>
                <w:sz w:val="20"/>
              </w:rPr>
              <w:t>
2017 жылы – 2 900,0,</w:t>
            </w:r>
            <w:r>
              <w:br/>
            </w:r>
            <w:r>
              <w:rPr>
                <w:rFonts w:ascii="Times New Roman"/>
                <w:b w:val="false"/>
                <w:i w:val="false"/>
                <w:color w:val="000000"/>
                <w:sz w:val="20"/>
              </w:rPr>
              <w:t>
2018 жылы – 2 900,0,</w:t>
            </w:r>
            <w:r>
              <w:br/>
            </w:r>
            <w:r>
              <w:rPr>
                <w:rFonts w:ascii="Times New Roman"/>
                <w:b w:val="false"/>
                <w:i w:val="false"/>
                <w:color w:val="000000"/>
                <w:sz w:val="20"/>
              </w:rPr>
              <w:t>
2019 жылы – 2 900,0;</w:t>
            </w:r>
            <w:r>
              <w:br/>
            </w:r>
            <w:r>
              <w:rPr>
                <w:rFonts w:ascii="Times New Roman"/>
                <w:b w:val="false"/>
                <w:i w:val="false"/>
                <w:color w:val="000000"/>
                <w:sz w:val="20"/>
              </w:rPr>
              <w:t>
Қостанай облысының</w:t>
            </w:r>
            <w:r>
              <w:br/>
            </w:r>
            <w:r>
              <w:rPr>
                <w:rFonts w:ascii="Times New Roman"/>
                <w:b w:val="false"/>
                <w:i w:val="false"/>
                <w:color w:val="000000"/>
                <w:sz w:val="20"/>
              </w:rPr>
              <w:t>
әкімдігі –</w:t>
            </w:r>
            <w:r>
              <w:br/>
            </w:r>
            <w:r>
              <w:rPr>
                <w:rFonts w:ascii="Times New Roman"/>
                <w:b w:val="false"/>
                <w:i w:val="false"/>
                <w:color w:val="000000"/>
                <w:sz w:val="20"/>
              </w:rPr>
              <w:t>
2016 жылы – 13 850,0,</w:t>
            </w:r>
            <w:r>
              <w:br/>
            </w:r>
            <w:r>
              <w:rPr>
                <w:rFonts w:ascii="Times New Roman"/>
                <w:b w:val="false"/>
                <w:i w:val="false"/>
                <w:color w:val="000000"/>
                <w:sz w:val="20"/>
              </w:rPr>
              <w:t>
2017 жылы – 14 280,0,</w:t>
            </w:r>
            <w:r>
              <w:br/>
            </w:r>
            <w:r>
              <w:rPr>
                <w:rFonts w:ascii="Times New Roman"/>
                <w:b w:val="false"/>
                <w:i w:val="false"/>
                <w:color w:val="000000"/>
                <w:sz w:val="20"/>
              </w:rPr>
              <w:t>
2018 жылы – 14 280,0,</w:t>
            </w:r>
            <w:r>
              <w:br/>
            </w:r>
            <w:r>
              <w:rPr>
                <w:rFonts w:ascii="Times New Roman"/>
                <w:b w:val="false"/>
                <w:i w:val="false"/>
                <w:color w:val="000000"/>
                <w:sz w:val="20"/>
              </w:rPr>
              <w:t>
2019 жылы – 14 500,0,</w:t>
            </w:r>
            <w:r>
              <w:br/>
            </w:r>
            <w:r>
              <w:rPr>
                <w:rFonts w:ascii="Times New Roman"/>
                <w:b w:val="false"/>
                <w:i w:val="false"/>
                <w:color w:val="000000"/>
                <w:sz w:val="20"/>
              </w:rPr>
              <w:t>
2020 жылы – 14 500,0;</w:t>
            </w:r>
            <w:r>
              <w:br/>
            </w:r>
            <w:r>
              <w:rPr>
                <w:rFonts w:ascii="Times New Roman"/>
                <w:b w:val="false"/>
                <w:i w:val="false"/>
                <w:color w:val="000000"/>
                <w:sz w:val="20"/>
              </w:rPr>
              <w:t>
Маңғыстау облысының</w:t>
            </w:r>
            <w:r>
              <w:br/>
            </w:r>
            <w:r>
              <w:rPr>
                <w:rFonts w:ascii="Times New Roman"/>
                <w:b w:val="false"/>
                <w:i w:val="false"/>
                <w:color w:val="000000"/>
                <w:sz w:val="20"/>
              </w:rPr>
              <w:t>
әкімдігі –</w:t>
            </w:r>
            <w:r>
              <w:br/>
            </w:r>
            <w:r>
              <w:rPr>
                <w:rFonts w:ascii="Times New Roman"/>
                <w:b w:val="false"/>
                <w:i w:val="false"/>
                <w:color w:val="000000"/>
                <w:sz w:val="20"/>
              </w:rPr>
              <w:t>
2016 жылы – 18 000,0;</w:t>
            </w:r>
            <w:r>
              <w:br/>
            </w:r>
            <w:r>
              <w:rPr>
                <w:rFonts w:ascii="Times New Roman"/>
                <w:b w:val="false"/>
                <w:i w:val="false"/>
                <w:color w:val="000000"/>
                <w:sz w:val="20"/>
              </w:rPr>
              <w:t>
Павлодар облысының әкімдігі –</w:t>
            </w:r>
            <w:r>
              <w:br/>
            </w:r>
            <w:r>
              <w:rPr>
                <w:rFonts w:ascii="Times New Roman"/>
                <w:b w:val="false"/>
                <w:i w:val="false"/>
                <w:color w:val="000000"/>
                <w:sz w:val="20"/>
              </w:rPr>
              <w:t>
2016 жылы – 700,0,</w:t>
            </w:r>
            <w:r>
              <w:br/>
            </w:r>
            <w:r>
              <w:rPr>
                <w:rFonts w:ascii="Times New Roman"/>
                <w:b w:val="false"/>
                <w:i w:val="false"/>
                <w:color w:val="000000"/>
                <w:sz w:val="20"/>
              </w:rPr>
              <w:t>
2017 жылы – 700,0,</w:t>
            </w:r>
            <w:r>
              <w:br/>
            </w:r>
            <w:r>
              <w:rPr>
                <w:rFonts w:ascii="Times New Roman"/>
                <w:b w:val="false"/>
                <w:i w:val="false"/>
                <w:color w:val="000000"/>
                <w:sz w:val="20"/>
              </w:rPr>
              <w:t>
2018 жылы – 700,0,</w:t>
            </w:r>
            <w:r>
              <w:br/>
            </w:r>
            <w:r>
              <w:rPr>
                <w:rFonts w:ascii="Times New Roman"/>
                <w:b w:val="false"/>
                <w:i w:val="false"/>
                <w:color w:val="000000"/>
                <w:sz w:val="20"/>
              </w:rPr>
              <w:t>
2019 жылы – 700,0,</w:t>
            </w:r>
            <w:r>
              <w:br/>
            </w:r>
            <w:r>
              <w:rPr>
                <w:rFonts w:ascii="Times New Roman"/>
                <w:b w:val="false"/>
                <w:i w:val="false"/>
                <w:color w:val="000000"/>
                <w:sz w:val="20"/>
              </w:rPr>
              <w:t>
2020 жылы – 700,0;</w:t>
            </w:r>
            <w:r>
              <w:br/>
            </w:r>
            <w:r>
              <w:rPr>
                <w:rFonts w:ascii="Times New Roman"/>
                <w:b w:val="false"/>
                <w:i w:val="false"/>
                <w:color w:val="000000"/>
                <w:sz w:val="20"/>
              </w:rPr>
              <w:t>
Түркістан облысының</w:t>
            </w:r>
            <w:r>
              <w:br/>
            </w:r>
            <w:r>
              <w:rPr>
                <w:rFonts w:ascii="Times New Roman"/>
                <w:b w:val="false"/>
                <w:i w:val="false"/>
                <w:color w:val="000000"/>
                <w:sz w:val="20"/>
              </w:rPr>
              <w:t>
әкімдігі –</w:t>
            </w:r>
            <w:r>
              <w:br/>
            </w:r>
            <w:r>
              <w:rPr>
                <w:rFonts w:ascii="Times New Roman"/>
                <w:b w:val="false"/>
                <w:i w:val="false"/>
                <w:color w:val="000000"/>
                <w:sz w:val="20"/>
              </w:rPr>
              <w:t>
2016 жылы – 3 000,0.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жерге тағзым" акциясын өткізу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есептер</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ҚДМ, облыстардың, Астана, Алматы және Шымкент қалаларының әкімдіктері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2018 – 2020 жылдар</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r>
              <w:rPr>
                <w:rFonts w:ascii="Times New Roman"/>
                <w:b w:val="false"/>
                <w:i w:val="false"/>
                <w:color w:val="000000"/>
                <w:sz w:val="20"/>
              </w:rPr>
              <w:t>
ҚДМ – 2018 жылы – 10 000,0,</w:t>
            </w:r>
            <w:r>
              <w:br/>
            </w:r>
            <w:r>
              <w:rPr>
                <w:rFonts w:ascii="Times New Roman"/>
                <w:b w:val="false"/>
                <w:i w:val="false"/>
                <w:color w:val="000000"/>
                <w:sz w:val="20"/>
              </w:rPr>
              <w:t>
2019 жылы – 10 000,0,</w:t>
            </w:r>
            <w:r>
              <w:br/>
            </w:r>
            <w:r>
              <w:rPr>
                <w:rFonts w:ascii="Times New Roman"/>
                <w:b w:val="false"/>
                <w:i w:val="false"/>
                <w:color w:val="000000"/>
                <w:sz w:val="20"/>
              </w:rPr>
              <w:t>
2020 жылы – 10 000,0;</w:t>
            </w:r>
            <w:r>
              <w:br/>
            </w:r>
            <w:r>
              <w:rPr>
                <w:rFonts w:ascii="Times New Roman"/>
                <w:b w:val="false"/>
                <w:i w:val="false"/>
                <w:color w:val="000000"/>
                <w:sz w:val="20"/>
              </w:rPr>
              <w:t>
демеушілер қаражаты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және жергілікті атқарушы органдардағы азаматтық қоғам институттарымен өзара іс-қимыл жөніндегі жауапты лауазымды адамдардың қызметін ұйымдастыру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есептер</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ҚДМ, ОМО, облыстардың, Астана, Алматы және Шымкент қалаларының әкімдіктері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2018 – 2020 жылдар</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p>
      <w:pPr>
        <w:spacing w:after="0"/>
        <w:ind w:left="0"/>
        <w:jc w:val="both"/>
      </w:pPr>
      <w:r>
        <w:rPr>
          <w:rFonts w:ascii="Times New Roman"/>
          <w:b w:val="false"/>
          <w:i w:val="false"/>
          <w:color w:val="000000"/>
          <w:sz w:val="28"/>
        </w:rPr>
        <w:t>
      Ескертпе: аббревиатуралардың толық жазылуы:</w:t>
      </w:r>
    </w:p>
    <w:tbl>
      <w:tblPr>
        <w:tblW w:w="0" w:type="auto"/>
        <w:tblCellSpacing w:w="0" w:type="auto"/>
        <w:tblBorders>
          <w:top w:val="none"/>
          <w:left w:val="none"/>
          <w:bottom w:val="none"/>
          <w:right w:val="none"/>
          <w:insideH w:val="none"/>
          <w:insideV w:val="none"/>
        </w:tblBorders>
      </w:tblPr>
      <w:tblGrid>
        <w:gridCol w:w="2926"/>
        <w:gridCol w:w="2787"/>
        <w:gridCol w:w="6587"/>
      </w:tblGrid>
      <w:tr>
        <w:trPr>
          <w:trHeight w:val="30" w:hRule="atLeast"/>
        </w:trPr>
        <w:tc>
          <w:tcPr>
            <w:tcW w:w="29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w:t>
            </w:r>
          </w:p>
        </w:tc>
        <w:tc>
          <w:tcPr>
            <w:tcW w:w="27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коммуникациялар министрлігі</w:t>
            </w:r>
          </w:p>
        </w:tc>
      </w:tr>
      <w:tr>
        <w:trPr>
          <w:trHeight w:val="30" w:hRule="atLeast"/>
        </w:trPr>
        <w:tc>
          <w:tcPr>
            <w:tcW w:w="29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АШМ </w:t>
            </w:r>
          </w:p>
        </w:tc>
        <w:tc>
          <w:tcPr>
            <w:tcW w:w="27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r>
      <w:tr>
        <w:trPr>
          <w:trHeight w:val="30" w:hRule="atLeast"/>
        </w:trPr>
        <w:tc>
          <w:tcPr>
            <w:tcW w:w="29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w:t>
            </w:r>
          </w:p>
        </w:tc>
        <w:tc>
          <w:tcPr>
            <w:tcW w:w="27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r>
      <w:tr>
        <w:trPr>
          <w:trHeight w:val="30" w:hRule="atLeast"/>
        </w:trPr>
        <w:tc>
          <w:tcPr>
            <w:tcW w:w="29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w:t>
            </w:r>
          </w:p>
        </w:tc>
        <w:tc>
          <w:tcPr>
            <w:tcW w:w="27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Дін істері және азаматтық қоғам министрлігі</w:t>
            </w:r>
          </w:p>
        </w:tc>
      </w:tr>
      <w:tr>
        <w:trPr>
          <w:trHeight w:val="30" w:hRule="atLeast"/>
        </w:trPr>
        <w:tc>
          <w:tcPr>
            <w:tcW w:w="29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ДСӘДМ</w:t>
            </w:r>
          </w:p>
        </w:tc>
        <w:tc>
          <w:tcPr>
            <w:tcW w:w="27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r>
              <w:br/>
            </w:r>
            <w:r>
              <w:rPr>
                <w:rFonts w:ascii="Times New Roman"/>
                <w:b w:val="false"/>
                <w:i w:val="false"/>
                <w:color w:val="000000"/>
                <w:sz w:val="20"/>
              </w:rPr>
              <w:t>
Қазақстан Республикасының Денсаулық сақтау және әлеуметтік даму министрлігі</w:t>
            </w:r>
          </w:p>
        </w:tc>
      </w:tr>
      <w:tr>
        <w:trPr>
          <w:trHeight w:val="30" w:hRule="atLeast"/>
        </w:trPr>
        <w:tc>
          <w:tcPr>
            <w:tcW w:w="29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7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r>
      <w:tr>
        <w:trPr>
          <w:trHeight w:val="30" w:hRule="atLeast"/>
        </w:trPr>
        <w:tc>
          <w:tcPr>
            <w:tcW w:w="29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ИДМ </w:t>
            </w:r>
          </w:p>
        </w:tc>
        <w:tc>
          <w:tcPr>
            <w:tcW w:w="27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министрлігі</w:t>
            </w:r>
          </w:p>
        </w:tc>
      </w:tr>
      <w:tr>
        <w:trPr>
          <w:trHeight w:val="30" w:hRule="atLeast"/>
        </w:trPr>
        <w:tc>
          <w:tcPr>
            <w:tcW w:w="29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Қаржымині </w:t>
            </w:r>
          </w:p>
        </w:tc>
        <w:tc>
          <w:tcPr>
            <w:tcW w:w="27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r>
      <w:tr>
        <w:trPr>
          <w:trHeight w:val="30" w:hRule="atLeast"/>
        </w:trPr>
        <w:tc>
          <w:tcPr>
            <w:tcW w:w="29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ҚДМ</w:t>
            </w:r>
          </w:p>
        </w:tc>
        <w:tc>
          <w:tcPr>
            <w:tcW w:w="27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Қоғамдық даму министрлігі</w:t>
            </w:r>
          </w:p>
        </w:tc>
      </w:tr>
      <w:tr>
        <w:trPr>
          <w:trHeight w:val="30" w:hRule="atLeast"/>
        </w:trPr>
        <w:tc>
          <w:tcPr>
            <w:tcW w:w="29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МСМ </w:t>
            </w:r>
          </w:p>
        </w:tc>
        <w:tc>
          <w:tcPr>
            <w:tcW w:w="27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r>
      <w:tr>
        <w:trPr>
          <w:trHeight w:val="30" w:hRule="atLeast"/>
        </w:trPr>
        <w:tc>
          <w:tcPr>
            <w:tcW w:w="29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МҚІСҚА </w:t>
            </w:r>
          </w:p>
        </w:tc>
        <w:tc>
          <w:tcPr>
            <w:tcW w:w="27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және сыбайлас жемқорлыққа қарсы іс-қимыл агенттігі</w:t>
            </w:r>
          </w:p>
        </w:tc>
      </w:tr>
      <w:tr>
        <w:trPr>
          <w:trHeight w:val="30" w:hRule="atLeast"/>
        </w:trPr>
        <w:tc>
          <w:tcPr>
            <w:tcW w:w="29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СІМ </w:t>
            </w:r>
          </w:p>
        </w:tc>
        <w:tc>
          <w:tcPr>
            <w:tcW w:w="27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істер министрлігі</w:t>
            </w:r>
          </w:p>
        </w:tc>
      </w:tr>
      <w:tr>
        <w:trPr>
          <w:trHeight w:val="30" w:hRule="atLeast"/>
        </w:trPr>
        <w:tc>
          <w:tcPr>
            <w:tcW w:w="29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w:t>
            </w:r>
          </w:p>
        </w:tc>
        <w:tc>
          <w:tcPr>
            <w:tcW w:w="27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w:t>
            </w:r>
          </w:p>
        </w:tc>
      </w:tr>
      <w:tr>
        <w:trPr>
          <w:trHeight w:val="30" w:hRule="atLeast"/>
        </w:trPr>
        <w:tc>
          <w:tcPr>
            <w:tcW w:w="29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w:t>
            </w:r>
          </w:p>
        </w:tc>
        <w:tc>
          <w:tcPr>
            <w:tcW w:w="27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r>
      <w:tr>
        <w:trPr>
          <w:trHeight w:val="30" w:hRule="atLeast"/>
        </w:trPr>
        <w:tc>
          <w:tcPr>
            <w:tcW w:w="29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7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r>
      <w:tr>
        <w:trPr>
          <w:trHeight w:val="30" w:hRule="atLeast"/>
        </w:trPr>
        <w:tc>
          <w:tcPr>
            <w:tcW w:w="29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"АБҚО" КеАҚ</w:t>
            </w:r>
          </w:p>
        </w:tc>
        <w:tc>
          <w:tcPr>
            <w:tcW w:w="27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5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бастамаларды қолдау орталығы" коммерциялық емес акционерлік қоғамы</w:t>
            </w:r>
          </w:p>
        </w:tc>
      </w:tr>
      <w:tr>
        <w:trPr>
          <w:trHeight w:val="30" w:hRule="atLeast"/>
        </w:trPr>
        <w:tc>
          <w:tcPr>
            <w:tcW w:w="29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ҚХА </w:t>
            </w:r>
          </w:p>
        </w:tc>
        <w:tc>
          <w:tcPr>
            <w:tcW w:w="27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халқы Ассамблеясы</w:t>
            </w:r>
          </w:p>
        </w:tc>
      </w:tr>
      <w:tr>
        <w:trPr>
          <w:trHeight w:val="30" w:hRule="atLeast"/>
        </w:trPr>
        <w:tc>
          <w:tcPr>
            <w:tcW w:w="29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РММ</w:t>
            </w:r>
          </w:p>
        </w:tc>
        <w:tc>
          <w:tcPr>
            <w:tcW w:w="27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мекеме</w:t>
            </w:r>
          </w:p>
        </w:tc>
      </w:tr>
      <w:tr>
        <w:trPr>
          <w:trHeight w:val="30" w:hRule="atLeast"/>
        </w:trPr>
        <w:tc>
          <w:tcPr>
            <w:tcW w:w="29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ЖБ </w:t>
            </w:r>
          </w:p>
        </w:tc>
        <w:tc>
          <w:tcPr>
            <w:tcW w:w="27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29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ОМО </w:t>
            </w:r>
          </w:p>
        </w:tc>
        <w:tc>
          <w:tcPr>
            <w:tcW w:w="27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w:t>
            </w:r>
          </w:p>
        </w:tc>
      </w:tr>
      <w:tr>
        <w:trPr>
          <w:trHeight w:val="30" w:hRule="atLeast"/>
        </w:trPr>
        <w:tc>
          <w:tcPr>
            <w:tcW w:w="29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w:t>
            </w:r>
          </w:p>
        </w:tc>
        <w:tc>
          <w:tcPr>
            <w:tcW w:w="27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29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ҮЕҰ</w:t>
            </w:r>
          </w:p>
        </w:tc>
        <w:tc>
          <w:tcPr>
            <w:tcW w:w="27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w:t>
            </w:r>
          </w:p>
        </w:tc>
      </w:tr>
      <w:tr>
        <w:trPr>
          <w:trHeight w:val="30" w:hRule="atLeast"/>
        </w:trPr>
        <w:tc>
          <w:tcPr>
            <w:tcW w:w="29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ХҮЕҰ</w:t>
            </w:r>
          </w:p>
        </w:tc>
        <w:tc>
          <w:tcPr>
            <w:tcW w:w="27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үкіметтік емес ұйымдар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