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de5e" w14:textId="32ad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"Квазимемлекеттік сектордың сыртқы борышының шекті көлемін айқындау мәселелері жөнінде комиссия құру туралы" Қазақстан Республикасы Премьер-Министрінің 2018 жылғы 3 сәуірдегі № 38-ө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23 қазандағы № 131-ө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"Квазимемлекеттік сектордың сыртқы борышының шекті көлемін айқындау мәселелері жөнінде комиссия құру туралы" Қазақстан Республикасы Премьер-Министрінің 2018 жылғы 3 сәуірдегі № 38-ө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Квазимемлекеттік сектордың сыртқы борышының шекті көлемін айқындау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бірінші вице-министрі, төрағаның орынбасары" деген 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вице-министрі, төрағаның орынбасары"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