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6ba8" w14:textId="e4b6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Шекарааралық су арналары мен халықаралық көлдерді қорғау және пайдалану туралы конвенция Тараптары Кеңесінің сегізінші сессиясын ұйымдастыру және өткізу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2018 жылғы 28 қыркүйектегі № 123-ө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2018 жылғы 10-12 қазанда Астана қаласында Шекарааралық су арналары мен халықаралық көлдерді қорғау және пайдалану туралы конвенция Тараптары Кеңесінің сегізінші сессиясын ұйымдастыру және өткізу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Шекарааралық су арналары мен халықаралық көлдерді қорғау және пайдалану туралы конвенция Тараптары Кеңесінің сегізінші сессиясын ұйымдастыру және өткізу жөніндегі жұмыс тобы (бұдан әрі - жұмыс тобы)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халықаралық деңгейде Шекарааралық су арналары мен халықаралық көлдерді қорғау және пайдалану туралы конвенция Тараптары Кеңесінің сегізінші сессиясын ұйымдастыруды және өткізуді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орынбасары Қазақстан Республикасының Ауыл шаруашылығы министрі Ө.Е. Шөкеевке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Шекарааралық су арналары мен халықаралық көлдерді қорғау және пайдалану туралы конвенция Тараптары Кеңесінің сегізінші сессиясын ұйымдастыру және өткізу жөніндегі жұмыс тобының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- Қазақстан Республикасының Ауыл шаруашылығы министрі,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Ауыл шаруашылығы министрлігі Трансшекаралық өзендер департаментінің директоры, хатшы.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тобының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коммуникациялар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Білім және ғылым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 әкімінің орынбасары (келісім бойынша).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