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efa" w14:textId="f06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26 қыркүйектегі № 122-ө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Әшімбаев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Мәулен Сағатханұлы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"Нұр Отан" партиясы Төрағасының бірінші орынбасары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"Шайсұлтан Шаяхметов атындағы "Тіл-Қазына" ұлттық ғылыми-практикалық орталығы" коммерциялық емес акционерлік қоғамының бас директоры, философия ғылымдарының докторы, профессор;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Дін істері және азаматтық қоғам министрі";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кәсіподақтар федерациясы" республикалық кәсіподақтар бірлестігі төрағасының кеңесшісі (келісім бойынша)";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Ердембекұлы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"Ш. Шаяхметов атындағы тілдерді дамытудың республикалық үйлестіру-әдістемелік орталығы" республикалық мемлекеттік қазыналық кәсіпорнының директоры"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 жолдар мынадай редакцияда жазылсын: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Қоғамдық даму министрі";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кәсіподақтар федерациясы" республикалық кәсіподақтар бірлестігі төрағасының орынбасары (келісім бойынша)";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Ердембекұлы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"Шайсұлтан Шаяхметов атындағы "Тіл-Қазына" ұлттық ғылыми-практикалық орталығы" коммерциялық емес акционерлік ,қоғамының атқарушы директоры";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комиссияның құрамынан М.А. Құл-Мұхаммед шығарылсын.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