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191b" w14:textId="e9f1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 дамытудың 2020 жылға дейінгі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24 қыркүйектегі № 121-ө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мемлекеттік бағдарламасының жобасын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Өңірлерді дамытудың 2020 жылға дейінгі мемлекеттік бағдарламасының жобасын әзірлеу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2018 жылғы 30 қыркүйекке дейінгі мерзімде Өңірлерді дамытудың 2020 жылға дейінгі мемлекеттік бағдарламасының жобасын әзірлесін.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Өңірлерді дамытудың 2020 жылға дейінгі мемлекеттік бағдарламасының жобасын әзірлеу жөніндегі жұмыс тобының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Құрылыс және тұрғын үй-коммуналдық шаруашылық істері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Стратегиялық жоспарлау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Инвестициялық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Стратегиялық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Әлеуметтік қызметтер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Стратегиялық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Агроөнеркәсіп кешені, табиғи ресурстар, құрылыс және тұрғын үй-коммуналдық шаруашылық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Өнеркәсіп, көлік және коммуникация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Талдау және стратегиялық жоспарлау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Газ өнеркәсібін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Электр энергетикасы және көмір өнеркәсібі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Халықты жұмыспен қамту және еңбек нарығын дамыту департаменті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Шекара қызметі директорының кеңесшісі, полковник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Қоғамдық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Өңірлік даму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Өңірлік даму департаментінің 1-санатты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Өңірлік даму департаментінің 1-санатты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 жаңғырту мен дамытудың қазақстандық орталығы"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 Экономика және жоспарлау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 жаңғырту мен дамытудың қазақстандық орталығы" акционерлік қоғамы Тұрғын үй кешені инфрақұрылымын дамыту әдіснамасы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Өңірлік зерттеулер орталығының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 Стратегиялық даму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Тұрғын үй құрылысы активтерін басқару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өңірлік зерттеулер орталығы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 Геология департаметінің 1-санатгы геофизигі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 өңірлік зерттеулер орталығының аға сарапшысы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