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d4f3" w14:textId="130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газ және газбен жабдықтау мәселелері бойынша өзгерістер мен толықтырулар енгізу туралы" 2018 жылғы 4 шілдедегі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4 қыркүйектегі №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газ және газбен жабдықтау мәселелері бойынша өзгерістер мен толықтырулар енгізу туралы" 2018 жылғы 4 шілдедегі Қазақстан Республикасының Заңын іске асыру мақсатында қабылдануы қажет құқықтық актілердің тізбесі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газ және газбен жабдықтау мәселелері бойынша өзгерістер мен толықтырулар енгізу туралы" 2018 жылғы 4 шілдедегі Қазақстан Республикасының Заңын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684"/>
        <w:gridCol w:w="1191"/>
        <w:gridCol w:w="1079"/>
        <w:gridCol w:w="1301"/>
        <w:gridCol w:w="130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актінің атауы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кейбір шешімдеріне өзгерістер мен толықтырулар енгізу және Қазақстан Республикасы Үкіметі шешімінің күші жойылды деп тану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 ҰЭМ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 М.С. Жүнісбекова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"Тауарлық және сұйытылған мұнай газын ішкі нарықта көтерме саудада өткізудің шекті бағаларын айқындау қағидаларын бекіту туралы" Қазақстан Республикасы Энергетика министрінің 2014 жылғы 15 желтоқсандағы № 209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сауда алаңдары арқылы сұйытылған мұнай газы сауда-саттығын ұйымдастыру мен жүргізу қағидаларын бекіту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"Тауарлық, сұйытылған мұнай және сұйытылған табиғи газды өндіру, тасымалдау (тасу), сақтау және өткізу мониторингі бойынша мәліметтер ұсынудың қағидаларын бекіту туралы" Қазақстан Республикасы Энергетика министрінің 2014 жылғы 31 қазандағы № 92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және сұйытылған мұнай газын тұтыну нормаларын есептеу мен бекіту қағидаларын бекіту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ішкі нарығына сұйытылған мұнай газын беру жоспарын жасау қағидаларын бекіту туралы" Қазақстан Республикасы Энергетика министрінің 2014 жылғы 22 қазандағы № 68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нарығына сұйытылған мұнай газын беру жоспарын қалыптастыру жөніндегі комиссия туралы ережені бекіту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газын беруге жиынтық өтінімдерді қалыптастыру жөніндегі комиссия туралы ережені бекіту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қыркүйек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"Газ желісі ұйымдарын аккредиттеудің кейбір мәселелері туралы" Қазақстан Республикасы Энергетика министрінің 2014 жылғы 27 қарашадағы № 153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қараша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М.Ж. Досмұхамбетов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газын мұнай-газ-химия өнімдерін өндіру үшін шикізат ретінде пайдаланатын өнеркәсіптік тұтынушылар тізбесін бекіту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Министрінің бұйрығы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қараша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Мырзағалиев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 мұнай газын беруге жиынтық өтінімдерді қалыптастыру жөнінде комиссия құру туралы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республикалық маңызы бар қалалар, астана әкімдігінің қаулысы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әкімдіктері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желтоқсан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 қалалардың, астананың әкімі аппаратының басшылары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- Қазақстан Республикасының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