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8fe7" w14:textId="7e08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 2018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2018 жылғы 24 тамыздағы № 108-ө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білім беру мәселелері бойынша өзгерістер мен толықтырулар енгізу туралы" 2018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жобасын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тамыздағы</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білім беру мәселелері бойынша өзгерістер мен толықтырулар енгізу туралы" 2018 жылғы 4 шілдедегі Қазақстан Республикасының Заңын іске асыру мақсатында қабылдануы қажет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775"/>
        <w:gridCol w:w="427"/>
        <w:gridCol w:w="427"/>
        <w:gridCol w:w="1075"/>
        <w:gridCol w:w="98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актінің атауы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нысаны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тұлға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мәселелері" туралы Қазақстан Республикасы Үкіметінің 2004 жылғы 28 қазандағы № 1111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тамыз</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(немесе) біліктілік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 берудің кәсіптік оқу бағдарламаларын іске асыратын білім беру ұйымдарын, ведомстволық бағыныстағы білім беру ұйымдарын қамтамасыз ету жөніндегі қағидаларды бекіту туралы"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практиканы ұйымдастыру мен өткізу қағидаларын және практика базалары ретінде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Аймағамбетов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кейбір бұйрықтарының күші жойылды деп тану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бекіту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Оршубеков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үздік ұйым" гранттарының мөлшерін және оларды беру тәртібін белгілей отырып, осы гранттарды беруге арналған конкурстарды өткізу қағидаларын бекіту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кэсіптік, орта білімнен кейінгі білім берудің республикалық оқу- эдістемелік кеңесін, бейіндер бойынша техникалық және кэсіптік, орта білімнен кейінгі білім берудің оқу-әдістемелік бірлестіктерін қүру және олардьщ қызметі туралы ережелерді бекіту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және ғылыми-әдістемелік жұмысты ұйымдастыру және жүзеге асыру қағидаларын бекіту туралы" Қазақстан Республикасы Білім және ғылым министрінің 2007 жылғы 29 қарашадағы № 583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мекемелерінің басшыларын конкурстық тағайындау қағидасын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берудің кәсіптік оқу бағдарламалары бойынша мамандар даярлау жүзеге асырылатын мамандықтар тізбесін бекіту туралы" Қазақстан Республикасы Білім және ғылым министрінің міндетін атқарушының 2013 жылғы 19 тамыздағы № 347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кейбір бұйрықтарының күшін жою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Б.А.Асылова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Мұсайбеков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Мұхтаров</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