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8374" w14:textId="bd8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15 тамыздағы № 105-ө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