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ed5e" w14:textId="789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6 тамыздағы № 98-ө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6 тамыздағы</w:t>
            </w:r>
            <w:r>
              <w:br/>
            </w:r>
            <w:r>
              <w:rPr>
                <w:rFonts w:ascii="Times New Roman"/>
                <w:b w:val="false"/>
                <w:i w:val="false"/>
                <w:color w:val="000000"/>
                <w:sz w:val="20"/>
              </w:rPr>
              <w:t>№ 98-ө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14"/>
        <w:gridCol w:w="897"/>
        <w:gridCol w:w="384"/>
        <w:gridCol w:w="711"/>
        <w:gridCol w:w="6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2007 жылғы 24 сәуірдегі № 233 бұйрығына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2015 жылғы 30 қаңтардағы № 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қызметтер көрсету қағидаларын бекіту туралы" Қазақстан Республикасы Инвестициялар және даму министрінің 2015 жылғы 30 қаңтардағы № 80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сапасындағы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қағидаларын, туристі сақтандырудың міндетті бағдарламалары бойынша сақтандыру аумағын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полистерінің мазмұнына және ресімделу тәртібіне қойылатын талаптарды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Тестілеуді өткізу қағидаларын, Актуарийдің біліктілігін растау талаптарын,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тыйым салынған сақтандыру (қайта сақтандыру) ұйымдарының тізілімін жүргізу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сондай-ақ сақтандыру (қайта сақтандыру) пулының қызметін жүзеге асыру тәртібі мен ерекшеліктерін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инвестицияларға немесе сақтандырушының пайдасына қатысу қағидалары мен ерекшеліктерін,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талаптарды және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талаптарын және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сақтандыру брокерінің,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есептерінің тізбесін, нысандарын және Ұсыну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сондай-ақ Жарияланған акциялар шығарылымын мемлекеттік тіркеу, акциялар шығарылымы проспектісіне өзгерістерді және (немесе) толықтыруларды тіркеу үшін,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үшін құжаттарға қойылатын талаптарды, Акционерлік қоғамның акциялары шығарылымының проспектісін, акциялар шығарылымы проспектісіне өзгерістерді және (немесе) толықтыруларды,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мен қарау, мемлекеттік емес облигациялар шығарылымының күшін жою қағидаларын, сондай-ақ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мемлекеттік емес акциялар шығарылымының күшін жоюға арналған құжаттарға қойылатын талаптарды,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жасау және ресімдеу, мемлекеттік емес облигацияларды өтеу қорытындылары туралы хабарламаны қарау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тізілімінің жүйесін жүргізу жөніндегі қызметті жүзеге асыру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үшін тәуекелдерді басқару және ішкі бақылау жүйесін қалыптастыру қағидаларын бекіту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нарығын реттеу мәселелері бойынша кейбір нормативтік құқықтық актілерінің күші жойылды деп тану туралы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