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bc9eb" w14:textId="04bc9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қылмыстық, қылмыстық-процестік заңнаманы және құқық қорғау және арнаулы мемлекеттік органдар қызметін жетілдіру мәселелері бойынша өзгерістер мен толықтырулар енгізу туралы" 2018 жылғы 12 шілдедегі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2018 жылғы 30 шілдедегі № 92-ө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қылмыстық, қылмыстық-процестік заңнаманы және құқық қорғау және арнаулы мемлекеттік органдар қызметін жетілдіру мәселелері бойынша өзгерістер мен толықтырулар енгізу туралы" 2018 жылғы 12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Президенті мен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тиісті ведомстволық құқықтық актілерді қабылдасын және қабылданған шаралар туралы Қазақстан Республикасының Үкіметін хабардар етсін.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2018 жылғы 30 шілдедегі</w:t>
            </w:r>
            <w:r>
              <w:br/>
            </w:r>
            <w:r>
              <w:rPr>
                <w:rFonts w:ascii="Times New Roman"/>
                <w:b w:val="false"/>
                <w:i w:val="false"/>
                <w:color w:val="000000"/>
                <w:sz w:val="20"/>
              </w:rPr>
              <w:t>№ 92-ө өкімімен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кейбір заңнамалық актілеріне қылмыстық, қылмыстық-процестік заңнаманы және құқық қорғау және арнаулы мемлекеттік органдар қызметін жетілдіру мәселелері бойынша өзгерістер мен толықтырулар енгізу туралы" 2018 жылғы 12 шілдедегі Қазақстан Республикасының Заңын іске асыру мақсатында қабылдануы қажет құқықтық актілердің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7573"/>
        <w:gridCol w:w="548"/>
        <w:gridCol w:w="746"/>
        <w:gridCol w:w="1381"/>
        <w:gridCol w:w="1267"/>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қабылдануына жауапты адам</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билік органдары жүйесіндегі кадр саясатының кейбір мәселелері туралы" Қазақстан Республикасы Президентінің 2002 жылғы 29 наурыздағы № 828 </w:t>
            </w:r>
            <w:r>
              <w:rPr>
                <w:rFonts w:ascii="Times New Roman"/>
                <w:b w:val="false"/>
                <w:i w:val="false"/>
                <w:color w:val="000000"/>
                <w:sz w:val="20"/>
              </w:rPr>
              <w:t>Жарлығына</w:t>
            </w:r>
            <w:r>
              <w:rPr>
                <w:rFonts w:ascii="Times New Roman"/>
                <w:b w:val="false"/>
                <w:i w:val="false"/>
                <w:color w:val="000000"/>
                <w:sz w:val="20"/>
              </w:rPr>
              <w:t xml:space="preserve"> өзгерістер енгізу туралы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Бисенқұлов</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облыстық, республикалық маңызы бар қаланың, астананың, ауданның (облыстық маңызы бар қаланың) терроризмге қарсы күрес жөніндегі жедел штабтары туралы ережені бекіту туралы" Қазақстан Республикасы Президентінің 2013 жылғы 24 маусымдағы № 587 </w:t>
            </w:r>
            <w:r>
              <w:rPr>
                <w:rFonts w:ascii="Times New Roman"/>
                <w:b w:val="false"/>
                <w:i w:val="false"/>
                <w:color w:val="000000"/>
                <w:sz w:val="20"/>
              </w:rPr>
              <w:t>Жарлығына</w:t>
            </w:r>
            <w:r>
              <w:rPr>
                <w:rFonts w:ascii="Times New Roman"/>
                <w:b w:val="false"/>
                <w:i w:val="false"/>
                <w:color w:val="000000"/>
                <w:sz w:val="20"/>
              </w:rPr>
              <w:t xml:space="preserve"> өзгерістер енгізу туралы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 Білісбеков</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офицерлік және басшы кұрамның адамдары атқаратын Қазақстан Республикасының Қарулы Күштері, басқа да әскерлері мен әскери құралымдары, арнаулы мемлекеттік және құқық қорғау органдары лауазымдарының тізбесі туралы" Қазақстан Республикасы Президентінің 2018 жылғы 18 сәуірдегі Жарлығына өзгерістер енгізу туралы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Бисенқұлов</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полиция департаменті, қалалық, аудандық, қаладағы аудандық полиция органы бастығының және учаскелік полиция инспекторының халық алдындағы есеп берулерін ұйымдастыру және өткізу қағидаларын бекіту туралы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 Тұрғымбаев</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кейбір шешімдеріне өзгерістер мен толықтырулар енгізу туралы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Бисенқұлов</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шешімдерінің күші жойылды деп тану туралы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 Тұрғымбаев</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прокуратурасы органдары жүйесінің конкурстық негізде орналасатын басшы лауазымдары тізбесін және жоғары тұрған басшы лауазымдарға конкурс өткізу қағидаларын бекіту туралы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 Лукин</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негізде орналасатын сыбайлас жемқорлыққа қарсы қызметтегі басшы лауазымдар тізбесін және сыбайлас жемқорлыққа қарсы қызметте жоғары тұрған басшы лауазымдарға конкурс өткізу қағидаларын бекіту туралы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Ахметжанов</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негізде орналасатын Қазақстан Республикасы ішкі істер органдарындағы басшы лауазымдар тізбесін және Қазақстан Республикасы ішкі істер органдарындағы жоғары тұрған басшы лауазымдарға конкурс өткізу қағидаларын бекіту туралы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жылғы </w:t>
            </w:r>
            <w:r>
              <w:br/>
            </w:r>
            <w:r>
              <w:rPr>
                <w:rFonts w:ascii="Times New Roman"/>
                <w:b w:val="false"/>
                <w:i w:val="false"/>
                <w:color w:val="000000"/>
                <w:sz w:val="20"/>
              </w:rPr>
              <w:t>
қыркүйек</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Бисенқұлов</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негізде орналасатын мемлекеттік кірістер органдарының жедел-тергеу бөлімшелеріндегі (экономикалық тергеу қызметтегі) басшы лауазымдар тізбесін және мемлекеттік кірістер органдарының жедел-тергеу бөлімшелерінде (экономикалық тергеу қызметі) жоғары тұрған басшы лауазымдарға конкурс өткізу қағидаларын бекіту туралы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үй-жайлардың ішкі тәртібінің үлгілік қағидаларын және Арнайы үй-жайлардың қызметін ұйымдастыру қағидаларын бекіту туралы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 Тұрғымбаев</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кейбір бұйрықтарына жергілікті полиция қызметінің жұмысы мәселелері бойынша өзгерістер мен толықтырулар енгізу туралы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 Тұрғымбаев</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органдарында қызмет өткерудің кейбір мәселелері туралы" Қазақстан Республикасы Ішкі істер министрінің 2011 жылғы 27 мамырдағы № 246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Бисенқұлов</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жедел-тергеу бөлімшелерінде (экономикалық тергеу қызметі) қызмет өткерудің кейбір мәселелері туралы" Қазақстан Республикасы Қаржы министрінің 2014 жылғы 17 қарашадағы № 498 бұйрығына өзгерістер мен толықтырулар енгізу туралы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қызметін жүзеге асыру үшін біліктілік талаптарын және оларға сәйкестікті растайтын құжаттар тізбесін бекіту туралы" Қазақстан Республикасы Ішкі істер министрінің 2014 жылғы 30 желтоқсандағы № 959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 Тұрғымбаев</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органдары лауазымдарының санаттарына қойылатын біліктілік талаптарын бекіту туралы" Қазақстан Республикасы Ішкі істер министрінің 2015 жылғы 5 мамырдағы № 432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Бисенқұлов</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полиция қызметінің қызметкерлерін лауазымдарға тағайындау қағидаларын бекіту туралы" Қазақстан Республикасы Ішкі істер министрінің 2015 жылғы 2 желтоқсандағы № 979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Бисенқұлов</w:t>
            </w:r>
          </w:p>
        </w:tc>
      </w:tr>
    </w:tbl>
    <w:bookmarkStart w:name="z7" w:id="5"/>
    <w:p>
      <w:pPr>
        <w:spacing w:after="0"/>
        <w:ind w:left="0"/>
        <w:jc w:val="both"/>
      </w:pPr>
      <w:r>
        <w:rPr>
          <w:rFonts w:ascii="Times New Roman"/>
          <w:b w:val="false"/>
          <w:i w:val="false"/>
          <w:color w:val="000000"/>
          <w:sz w:val="28"/>
        </w:rPr>
        <w:t>
      Ескертпе: аббревиатуралардың толық жазылуы:</w:t>
      </w:r>
    </w:p>
    <w:bookmarkEnd w:id="5"/>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МҚІСҚА - Қазақстан Республикасының Мемлекеттік қызмет істері және сыбайлас жемқорлыққа қарсы іс-қимыл агенттігі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