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2d52" w14:textId="b022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26 шілдедегі № 90-ө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26 шілдедегі</w:t>
            </w:r>
            <w:r>
              <w:br/>
            </w:r>
            <w:r>
              <w:rPr>
                <w:rFonts w:ascii="Times New Roman"/>
                <w:b w:val="false"/>
                <w:i w:val="false"/>
                <w:color w:val="000000"/>
                <w:sz w:val="20"/>
              </w:rPr>
              <w:t>№ 90-ө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кәсіпкерлік қызметтің реттелуін жетілдіру мәселелері бойынша өзгерістер мен толықтырулар енгізу туралы" 2018 жылғы 24 мамырдағы Қазақстан Республикасының Заңын іске асыру мақсатында қабылдануы қажет құқықтық актілердің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03.07.2019 </w:t>
      </w:r>
      <w:r>
        <w:rPr>
          <w:rFonts w:ascii="Times New Roman"/>
          <w:b w:val="false"/>
          <w:i w:val="false"/>
          <w:color w:val="ff0000"/>
          <w:sz w:val="28"/>
        </w:rPr>
        <w:t>№ 121-ө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19"/>
        <w:gridCol w:w="695"/>
        <w:gridCol w:w="796"/>
        <w:gridCol w:w="641"/>
        <w:gridCol w:w="390"/>
        <w:gridCol w:w="441"/>
        <w:gridCol w:w="1796"/>
        <w:gridCol w:w="258"/>
        <w:gridCol w:w="107"/>
        <w:gridCol w:w="641"/>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Орындауына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әзірлеу мен енгізудің уақтылығына жауапты адам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қорын басқару жөніндегі кеңес туралы" Қазақстан Республикасы Президентінің 2010 жылғы 6 желтоқсандағы № 1116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Монополиялық қызметті шектеу және бәсекелестікті қорғау барысында табиғи монополиялар және квазимемлекеттік сектордың субъектілері жүзеге асыратын міндетті қызметтердің тізбесін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нысанын, жеке кәсіпкерлік субъектілерінің бірлестіктері мен өзге де коммерциялық емес ұйымдарды аккредиттеуді өткізу қағидаларын, аккредиттеудің күшін жою негіздері мен тәртібін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пайдаланушылар үшін қосылуы тегін болып табылатын шұғыл медициналық, құқық қорғау, өрт, авария, анықтама және басқа да қызметтердің тізбесін бекіту туралы" Қазақстан Республикасы Үкіметінің 2004 жылғы 3 қыркүйектегі № 929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отырын, штат санының лимиттерін бекіту туралы" Қазақстан Республикасы Үкіметінің 2008 жылғы 15 сәуірдегі № 339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қоғамдық жарғысын бекіту туралы" Қазақстан Республикасы Үкіметінің 2012 жылғы 8 қарашадағы № 1418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ІІМ,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Қ.Б.Сафинов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Қабыкенов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 лицензиар етіп айқындау туралы" Қазақстан Республикасы Үкіметінің 2015 жылғы 27 шілдедегі № 589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w:t>
            </w:r>
            <w:r>
              <w:rPr>
                <w:rFonts w:ascii="Times New Roman"/>
                <w:b w:val="false"/>
                <w:i w:val="false"/>
                <w:color w:val="000000"/>
                <w:sz w:val="20"/>
              </w:rPr>
              <w:t>793</w:t>
            </w:r>
            <w:r>
              <w:rPr>
                <w:rFonts w:ascii="Times New Roman"/>
                <w:b w:val="false"/>
                <w:i w:val="false"/>
                <w:color w:val="000000"/>
                <w:sz w:val="20"/>
              </w:rPr>
              <w:t xml:space="preserve">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 Қазақстан Республикасы Үкіметінің 2015 жылғы 10 тамыздағы № 627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кәсіпкерлік қызметті реттеудің жай-күйі туралы жылдық есепті әзірлеу және бекіту қағидаларын бекіту туралы" Қазақстан Республикасы Үкіметінің 2015 жылғы 31 желтоқсандағы № 1149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Ақпарат және коммуникациялар министрлігінің кейбір мәселелері" туралы Қазақстан Республикасы Үкіметінің 2016 жылғы 16 маусымдағы № 353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Төкежанов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қамту бойынша сараптама жүргізу қағидаларын бекіту туралы" Қазақстан Республикасы Үкіметінің 2012 жылғы 12 тамыздағы № 1038 </w:t>
            </w:r>
            <w:r>
              <w:rPr>
                <w:rFonts w:ascii="Times New Roman"/>
                <w:b w:val="false"/>
                <w:i w:val="false"/>
                <w:color w:val="000000"/>
                <w:sz w:val="20"/>
              </w:rPr>
              <w:t>қаулысының</w:t>
            </w:r>
            <w:r>
              <w:rPr>
                <w:rFonts w:ascii="Times New Roman"/>
                <w:b w:val="false"/>
                <w:i w:val="false"/>
                <w:color w:val="000000"/>
                <w:sz w:val="20"/>
              </w:rPr>
              <w:t xml:space="preserve"> және "Қазақстан Республикасы Үкіметінің кейбір шешімдеріне өзгерістер мен толықтыру енгізу туралы" Қазақстан Республикасы Үкіметінің 2013 жылғы 31 желтоқсандағы № 1524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кейбір шешімдеріне енгізілетін өзгерістер мен толықтырудың 7-тармағының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органдарда, сондай-ақ мәслихаттар мен әкімдіктерде мемлекеттік тіркелуге жататын нормативтік құқықтық актілерді тексеруді жүзеге асыру қағидаларын бекіту туралы" Қазақстан Республикасы Үкіметінің 2012 жылғы 14 желтоқсандағы № 1596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Әзімова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айналымға арналған тауардың шығу тегі туралы сертификатты беруге уәкілетті органды (ұйымды) айқындау туралы" Қазақстан Республикасы Үкіметінің 2014 жылғы 16 шілдедегі № 793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қызметі субъектілерін жолаушылар мен көлік инфрақұрылымы объектілеріне келетін адамдарды, олардың алып жүретін заттарын, оның ішінде қол жүгі мен багажын тексеріп қарауды жүргізу тәртібі мен талаптарына сәйкестігіне аттестаттау қағидаларын бекіту туралы" Қазақстан Республикасы Үкіметінің 2014 жылғы 23 шілдедегі № 816 </w:t>
            </w:r>
            <w:r>
              <w:rPr>
                <w:rFonts w:ascii="Times New Roman"/>
                <w:b w:val="false"/>
                <w:i w:val="false"/>
                <w:color w:val="000000"/>
                <w:sz w:val="20"/>
              </w:rPr>
              <w:t>қаулысының</w:t>
            </w:r>
            <w:r>
              <w:rPr>
                <w:rFonts w:ascii="Times New Roman"/>
                <w:b w:val="false"/>
                <w:i w:val="false"/>
                <w:color w:val="000000"/>
                <w:sz w:val="20"/>
              </w:rPr>
              <w:t xml:space="preserve"> күшін жою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актілердің мәтіндерін кейіннен ресми жариялауды баспа басылымдарының жүзеге асыру қағидаларын бекіту туралы" Қазақстан Республикасы Үкіметінің 2016 жылғы 30 маусымдағы № 387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реттеу мәселелері жөніндегі ведомствоаралық комиссия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бюроның кредиттік скорингті есептеу қағидаларын және шарттарын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кейбір қаулыларының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 Ғалиева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агенттіктердің қызметін мемлекеттік бақылау саласындағы тексеру парағын бекіту туралы" Қазақстан Республикасы Ұлттық Банкі Басқармасының 2017 жылғы 30 маусымдағы № </w:t>
            </w:r>
            <w:r>
              <w:rPr>
                <w:rFonts w:ascii="Times New Roman"/>
                <w:b w:val="false"/>
                <w:i w:val="false"/>
                <w:color w:val="000000"/>
                <w:sz w:val="20"/>
              </w:rPr>
              <w:t>122</w:t>
            </w:r>
            <w:r>
              <w:rPr>
                <w:rFonts w:ascii="Times New Roman"/>
                <w:b w:val="false"/>
                <w:i w:val="false"/>
                <w:color w:val="000000"/>
                <w:sz w:val="20"/>
              </w:rPr>
              <w:t xml:space="preserve"> және Қазақстан Республикасы Ұлттық экономика министрінің 2017 жылғы 24 тамыздағы № 313 бірлескен қаулысы мен бұйрығының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 және Қазақстан Республикасы Ұлттық экономика министрлігінің бірлескен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субъектілерінің жерді пайдалану мен қорғау, геодезия және картография қызметі бойынша тәуекел дәрежесін бағалау өлшемшарттарын және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саласында тәуекел дәрежесін бағалау өлшемшарттарын және тексеру парағын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азаматтық қорғаныс саласындағы тәуекел дәрежесін бағалау өлшемшарттарын және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құрылыс және мемлекеттік сәулет-құрылыс бақылау және қадағалау істері жөніндегі жергілікті атқарушы органдардың сәулет, қала құрылысы және құрылыс қызметі саласындағы тәуекел дәрежесін бағалау өлшемшарттарын және тексеру парағын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уран өндіру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Ломбардтардың сауда қызметін жүзеге асыру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 Е.З.Тұрғымбаев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қызмет көрсету белгісін, тауар шығарылған жердің атауын немесе фирмалық атауын пайдалану саласындағы тексеру парағын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қызмет саласындағы заңнаманы сақтаудағы және мемлекеттік қызметшілердің қызметтік әдепті сақтаудағы тәуекел дәрежесін бағалау өлшемшарттарын және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дәрілік заттар, медициналық мақсаттағы бұйымдар және медициналық техника айналысының сапасы салаларындағы тәуекел дәрежесін бағалау өлшемшарттарын және тексеру парақтарын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"Улардың, қару-жарақтың, әскери техниканың және жекелеген қару түрлерінің, жарылғыш және пиротехникалық заттар мен олар қолданыла отырып жасалған бұйымдардың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w:t>
            </w:r>
            <w:r>
              <w:rPr>
                <w:rFonts w:ascii="Times New Roman"/>
                <w:b w:val="false"/>
                <w:i w:val="false"/>
                <w:color w:val="000000"/>
                <w:sz w:val="20"/>
              </w:rPr>
              <w:t>1160</w:t>
            </w:r>
            <w:r>
              <w:rPr>
                <w:rFonts w:ascii="Times New Roman"/>
                <w:b w:val="false"/>
                <w:i w:val="false"/>
                <w:color w:val="000000"/>
                <w:sz w:val="20"/>
              </w:rPr>
              <w:t xml:space="preserve"> және Қазақстан Республикасы Ұлттық экономика министрінің 2015 жылғы 25 желтоқсандағы № 790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В.Скляр,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саласындағы тексеру парағын бекіту туралы" Қазақстан Республикасы Инвестициялар және даму министрінің міндетін атқарушының 2015 жылғы 4 желтоқсандағы № 1161 және Қазақстан Республикасы Ұлттық экономика министрінің 2015 жылғы 25 желтоқсандағы № 789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 метрология саласындағы және Қазақстан Республикасының сәйкестікті бағалау саласындағы аккредиттеу туралы заңнамасының сақталуы бойынша тәуекел дәрежесінің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атқарушылық 2015 жылғы 14 желтоқсандағы № 1205 және Ұлттық экономика министрінің 2015 жылғы 29 желтоқсандағы № 823 бірлескен </w:t>
            </w:r>
            <w:r>
              <w:rPr>
                <w:rFonts w:ascii="Times New Roman"/>
                <w:b w:val="false"/>
                <w:i w:val="false"/>
                <w:color w:val="000000"/>
                <w:sz w:val="20"/>
              </w:rPr>
              <w:t>бұйрығына</w:t>
            </w:r>
            <w:r>
              <w:rPr>
                <w:rFonts w:ascii="Times New Roman"/>
                <w:b w:val="false"/>
                <w:i w:val="false"/>
                <w:color w:val="000000"/>
                <w:sz w:val="20"/>
              </w:rPr>
              <w:t xml:space="preserve">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қызметі саласындағы тексеру парағын бекіту туралы" Қазақстан Республикасы Инвестициялар және даму министрінің 2015 жылғы 22 желтоқсандағы № </w:t>
            </w:r>
            <w:r>
              <w:rPr>
                <w:rFonts w:ascii="Times New Roman"/>
                <w:b w:val="false"/>
                <w:i w:val="false"/>
                <w:color w:val="000000"/>
                <w:sz w:val="20"/>
              </w:rPr>
              <w:t>1218</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810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саласындағы тәуекел дәрежесін бағалау өлшемшарттарын және тексеру парағын бекіту туралы" Қазақстан Республикасы Энергетика министрінің 2015 жылғы 23 желтоқсандағы № </w:t>
            </w:r>
            <w:r>
              <w:rPr>
                <w:rFonts w:ascii="Times New Roman"/>
                <w:b w:val="false"/>
                <w:i w:val="false"/>
                <w:color w:val="000000"/>
                <w:sz w:val="20"/>
              </w:rPr>
              <w:t>747</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811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зерттеу және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w:t>
            </w:r>
            <w:r>
              <w:rPr>
                <w:rFonts w:ascii="Times New Roman"/>
                <w:b w:val="false"/>
                <w:i w:val="false"/>
                <w:color w:val="000000"/>
                <w:sz w:val="20"/>
              </w:rPr>
              <w:t>1222</w:t>
            </w:r>
            <w:r>
              <w:rPr>
                <w:rFonts w:ascii="Times New Roman"/>
                <w:b w:val="false"/>
                <w:i w:val="false"/>
                <w:color w:val="000000"/>
                <w:sz w:val="20"/>
              </w:rPr>
              <w:t xml:space="preserve"> және Қазақстан Республикасы Ұлттық экономика министрінің 2015 жылғы 26 желтоқсандағы № 796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тәуекел дәрежесін бағалау өлшемшарттары мен тексеру парақтарын бекіту туралы" Қазақстан Республикасы Инвестициялар және даму министрінің 2015 жылғы 23 желтоқсандағы № </w:t>
            </w:r>
            <w:r>
              <w:rPr>
                <w:rFonts w:ascii="Times New Roman"/>
                <w:b w:val="false"/>
                <w:i w:val="false"/>
                <w:color w:val="000000"/>
                <w:sz w:val="20"/>
              </w:rPr>
              <w:t>1230</w:t>
            </w:r>
            <w:r>
              <w:rPr>
                <w:rFonts w:ascii="Times New Roman"/>
                <w:b w:val="false"/>
                <w:i w:val="false"/>
                <w:color w:val="000000"/>
                <w:sz w:val="20"/>
              </w:rPr>
              <w:t xml:space="preserve"> және Ұлттық экономика министрінің міндетін атқарушының 2015 жылғы 30 желтоқсандағы № 837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және газбен жабдықтау саласындағы жеке кәсіпкерліктің тексеру парағының үлгілерін бекіту туралы" Қазақстан Республикасы Энергетика министрінің 2015 жылғы 24 желтоқсандағы № </w:t>
            </w:r>
            <w:r>
              <w:rPr>
                <w:rFonts w:ascii="Times New Roman"/>
                <w:b w:val="false"/>
                <w:i w:val="false"/>
                <w:color w:val="000000"/>
                <w:sz w:val="20"/>
              </w:rPr>
              <w:t>748</w:t>
            </w:r>
            <w:r>
              <w:rPr>
                <w:rFonts w:ascii="Times New Roman"/>
                <w:b w:val="false"/>
                <w:i w:val="false"/>
                <w:color w:val="000000"/>
                <w:sz w:val="20"/>
              </w:rPr>
              <w:t xml:space="preserve"> және Қазақстан Республикасы Ұлттық экономика министрінің 2015 жылғы № 824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магистральдық құбыр туралы заңнамасын сақтауды тексеру парағын бекіту туралы" Қазақстан Республикасы Энергетика министрінің 2015 жылғы 24 желтоқсандағы № </w:t>
            </w:r>
            <w:r>
              <w:rPr>
                <w:rFonts w:ascii="Times New Roman"/>
                <w:b w:val="false"/>
                <w:i w:val="false"/>
                <w:color w:val="000000"/>
                <w:sz w:val="20"/>
              </w:rPr>
              <w:t>749</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827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w:t>
            </w:r>
            <w:r>
              <w:rPr>
                <w:rFonts w:ascii="Times New Roman"/>
                <w:b w:val="false"/>
                <w:i w:val="false"/>
                <w:color w:val="000000"/>
                <w:sz w:val="20"/>
              </w:rPr>
              <w:t>15-3/1134</w:t>
            </w:r>
            <w:r>
              <w:rPr>
                <w:rFonts w:ascii="Times New Roman"/>
                <w:b w:val="false"/>
                <w:i w:val="false"/>
                <w:color w:val="000000"/>
                <w:sz w:val="20"/>
              </w:rPr>
              <w:t xml:space="preserve"> және Ұлттық экономика министрінің 2015 жылғы 28 желтоқсандағы № 813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Евниев,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w:t>
            </w:r>
            <w:r>
              <w:rPr>
                <w:rFonts w:ascii="Times New Roman"/>
                <w:b w:val="false"/>
                <w:i w:val="false"/>
                <w:color w:val="000000"/>
                <w:sz w:val="20"/>
              </w:rPr>
              <w:t>1022</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801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Әлтаев,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өсімін молайту және пайдалану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25 желтоқсандағы № </w:t>
            </w:r>
            <w:r>
              <w:rPr>
                <w:rFonts w:ascii="Times New Roman"/>
                <w:b w:val="false"/>
                <w:i w:val="false"/>
                <w:color w:val="000000"/>
                <w:sz w:val="20"/>
              </w:rPr>
              <w:t>18-04/1126</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808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 көрсету саласындағы және мүгедектерді әлеуметтік қорғау аясындағы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w:t>
            </w:r>
            <w:r>
              <w:rPr>
                <w:rFonts w:ascii="Times New Roman"/>
                <w:b w:val="false"/>
                <w:i w:val="false"/>
                <w:color w:val="000000"/>
                <w:sz w:val="20"/>
              </w:rPr>
              <w:t>1021</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807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Жақыпова,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тәуекел дәрежесін бағалау өлшемшарттарын және тексеру парақтарын бекіту туралы Қазақстан Республикасы Ауын шаруашылығы министрінің 2015 жылғы 25 желтоқсандағы № </w:t>
            </w:r>
            <w:r>
              <w:rPr>
                <w:rFonts w:ascii="Times New Roman"/>
                <w:b w:val="false"/>
                <w:i w:val="false"/>
                <w:color w:val="000000"/>
                <w:sz w:val="20"/>
              </w:rPr>
              <w:t>7-1/1130</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802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су қорын пайдалану және қорғау, бөгеттердің қауіпсіздігі саласындағы тәуекел дәрежесін бағалау өлшемшарттарын және тексеру парағын бекіту туралы" Қазақстан Республикасы Ауын шаруашылығы министрінің 2015 жылғы 25 желтоқсандағы № </w:t>
            </w:r>
            <w:r>
              <w:rPr>
                <w:rFonts w:ascii="Times New Roman"/>
                <w:b w:val="false"/>
                <w:i w:val="false"/>
                <w:color w:val="000000"/>
                <w:sz w:val="20"/>
              </w:rPr>
              <w:t>19-2/1131</w:t>
            </w:r>
            <w:r>
              <w:rPr>
                <w:rFonts w:ascii="Times New Roman"/>
                <w:b w:val="false"/>
                <w:i w:val="false"/>
                <w:color w:val="000000"/>
                <w:sz w:val="20"/>
              </w:rPr>
              <w:t xml:space="preserve"> және Қазақстан Республикасы Ұлттық экономика министрінің 2015 жылғы 28 желтоқсандағы № 809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 саласындағы тәуекел дәрежесін бағалау критерийлерін және тексеру парағын бекіту туралы" Қазақстан Республикасы Білім және ғылым министрінің 2015 жылғы 28 желтоқсандағы № </w:t>
            </w:r>
            <w:r>
              <w:rPr>
                <w:rFonts w:ascii="Times New Roman"/>
                <w:b w:val="false"/>
                <w:i w:val="false"/>
                <w:color w:val="000000"/>
                <w:sz w:val="20"/>
              </w:rPr>
              <w:t>708</w:t>
            </w:r>
            <w:r>
              <w:rPr>
                <w:rFonts w:ascii="Times New Roman"/>
                <w:b w:val="false"/>
                <w:i w:val="false"/>
                <w:color w:val="000000"/>
                <w:sz w:val="20"/>
              </w:rPr>
              <w:t xml:space="preserve"> және Қазақстан Республикасы Ұлттық экономика министрінің міндетін атқарушының 2015 жылғы 30 желтоқсандағы № 832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жекелеген турлерін өндіру саласындағы тәуекел дәрежесін бағалау өлшемшарттарын және тексеру парағын бекіту туралы" Қазақстан Республикасы Энергетика министрінің міндетін атқарушының 2015 жылғы 14 желтоқсандағы № </w:t>
            </w:r>
            <w:r>
              <w:rPr>
                <w:rFonts w:ascii="Times New Roman"/>
                <w:b w:val="false"/>
                <w:i w:val="false"/>
                <w:color w:val="000000"/>
                <w:sz w:val="20"/>
              </w:rPr>
              <w:t>719</w:t>
            </w:r>
            <w:r>
              <w:rPr>
                <w:rFonts w:ascii="Times New Roman"/>
                <w:b w:val="false"/>
                <w:i w:val="false"/>
                <w:color w:val="000000"/>
                <w:sz w:val="20"/>
              </w:rPr>
              <w:t xml:space="preserve"> және Қазақстан Республикасы Ұлттық экономика министрінің 2015 жылғы 28 желтоқсандағы № 799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 және бал ара шаруашылығы саласындағы тексеру парағын бекіту туралы" Қазақстан Республикасы Ауыл шаруашылығы министрінің 2015 жылғы 28 желтоқсандағы № </w:t>
            </w:r>
            <w:r>
              <w:rPr>
                <w:rFonts w:ascii="Times New Roman"/>
                <w:b w:val="false"/>
                <w:i w:val="false"/>
                <w:color w:val="000000"/>
                <w:sz w:val="20"/>
              </w:rPr>
              <w:t>15-05-1136</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820 бірлескен бұйрығына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шаруашылығы саласындағы тексеру парағын бекіту туралы" Қазақстан Республикасы Ауыл шаруашылығы министрінің 2015 жылғы 28 желтоқсандағы № </w:t>
            </w:r>
            <w:r>
              <w:rPr>
                <w:rFonts w:ascii="Times New Roman"/>
                <w:b w:val="false"/>
                <w:i w:val="false"/>
                <w:color w:val="000000"/>
                <w:sz w:val="20"/>
              </w:rPr>
              <w:t>15-05/1137</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822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 Евниев,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өнім өндіру саласындағы тәуекел дәрежесін бағалау өлшемшарттарын және тексеру парағын бекіту туралы" Қазақстан Республикасы Ауын шаруашылығы министрінің 2015 жылғы 28 желтоқсандағы № </w:t>
            </w:r>
            <w:r>
              <w:rPr>
                <w:rFonts w:ascii="Times New Roman"/>
                <w:b w:val="false"/>
                <w:i w:val="false"/>
                <w:color w:val="000000"/>
                <w:sz w:val="20"/>
              </w:rPr>
              <w:t>15-05/1139</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818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карантині саласындағы тексеру парағын бекіту туралы" Қазақстан Республикасы Ауыл шаруашылығы министрінің 2015 жылғы 28 желтоқсандағы № </w:t>
            </w:r>
            <w:r>
              <w:rPr>
                <w:rFonts w:ascii="Times New Roman"/>
                <w:b w:val="false"/>
                <w:i w:val="false"/>
                <w:color w:val="000000"/>
                <w:sz w:val="20"/>
              </w:rPr>
              <w:t>15-05/1138</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819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28 желтоқсандағы № </w:t>
            </w:r>
            <w:r>
              <w:rPr>
                <w:rFonts w:ascii="Times New Roman"/>
                <w:b w:val="false"/>
                <w:i w:val="false"/>
                <w:color w:val="000000"/>
                <w:sz w:val="20"/>
              </w:rPr>
              <w:t>15-05/1135</w:t>
            </w:r>
            <w:r>
              <w:rPr>
                <w:rFonts w:ascii="Times New Roman"/>
                <w:b w:val="false"/>
                <w:i w:val="false"/>
                <w:color w:val="000000"/>
                <w:sz w:val="20"/>
              </w:rPr>
              <w:t xml:space="preserve"> және Қазақстан Республикасы Ұлттық экономика министрінің 2015 жылғы 29 желтоқсандағы № 821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Исаева,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саласындағы тәуекел дәрежесін бағалау критерийлерін және тексеру парақтарын бекіту туралы" Қазақстан Республикасы Әділет министрінің 2015 жылғы 28 желтоқсандағы № </w:t>
            </w:r>
            <w:r>
              <w:rPr>
                <w:rFonts w:ascii="Times New Roman"/>
                <w:b w:val="false"/>
                <w:i w:val="false"/>
                <w:color w:val="000000"/>
                <w:sz w:val="20"/>
              </w:rPr>
              <w:t>649</w:t>
            </w:r>
            <w:r>
              <w:rPr>
                <w:rFonts w:ascii="Times New Roman"/>
                <w:b w:val="false"/>
                <w:i w:val="false"/>
                <w:color w:val="000000"/>
                <w:sz w:val="20"/>
              </w:rPr>
              <w:t xml:space="preserve"> және Қазақстан Республикасы Ұлттық экономика министрінің 2015 жылғы 30 желтоқсандағы № 833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w:t>
            </w:r>
            <w:r>
              <w:rPr>
                <w:rFonts w:ascii="Times New Roman"/>
                <w:b w:val="false"/>
                <w:i w:val="false"/>
                <w:color w:val="000000"/>
                <w:sz w:val="20"/>
              </w:rPr>
              <w:t>1264</w:t>
            </w:r>
            <w:r>
              <w:rPr>
                <w:rFonts w:ascii="Times New Roman"/>
                <w:b w:val="false"/>
                <w:i w:val="false"/>
                <w:color w:val="000000"/>
                <w:sz w:val="20"/>
              </w:rPr>
              <w:t xml:space="preserve"> және Қазақстан Республикасы Ұлттық экономика министрінің міндетін атқарушының 2015 жылғы 31 желтоқсандағы № 842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атқарушылық 2015 жылғы 30 желтоқсандағы № </w:t>
            </w:r>
            <w:r>
              <w:rPr>
                <w:rFonts w:ascii="Times New Roman"/>
                <w:b w:val="false"/>
                <w:i w:val="false"/>
                <w:color w:val="000000"/>
                <w:sz w:val="20"/>
              </w:rPr>
              <w:t>1282</w:t>
            </w:r>
            <w:r>
              <w:rPr>
                <w:rFonts w:ascii="Times New Roman"/>
                <w:b w:val="false"/>
                <w:i w:val="false"/>
                <w:color w:val="000000"/>
                <w:sz w:val="20"/>
              </w:rPr>
              <w:t xml:space="preserve"> және Қазақстан Республикасы Ұлттық экономика министрінің міндетін атқарушылық 2015 жылғы 31 желтоқсандағы № 844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 Мауберлинова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табиғи ресурстарды молықтыру және пайдалану саласындағы тәуекел дәрежесін бағалау өлшемшарттарын және тексеру парағын бекіту туралы" Қазақстан Республикасы Энергетика министрінің 2015 жылғы 15 желтоқсандағы № </w:t>
            </w:r>
            <w:r>
              <w:rPr>
                <w:rFonts w:ascii="Times New Roman"/>
                <w:b w:val="false"/>
                <w:i w:val="false"/>
                <w:color w:val="000000"/>
                <w:sz w:val="20"/>
              </w:rPr>
              <w:t>721</w:t>
            </w:r>
            <w:r>
              <w:rPr>
                <w:rFonts w:ascii="Times New Roman"/>
                <w:b w:val="false"/>
                <w:i w:val="false"/>
                <w:color w:val="000000"/>
                <w:sz w:val="20"/>
              </w:rPr>
              <w:t xml:space="preserve"> және Қазақстан Республикасы Ұлттық экономика министрінің міндетін атқарушылық 2015 жылғы 30 желтоқсандағы № 835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30 желтоқсандағы № </w:t>
            </w:r>
            <w:r>
              <w:rPr>
                <w:rFonts w:ascii="Times New Roman"/>
                <w:b w:val="false"/>
                <w:i w:val="false"/>
                <w:color w:val="000000"/>
                <w:sz w:val="20"/>
              </w:rPr>
              <w:t>1275</w:t>
            </w:r>
            <w:r>
              <w:rPr>
                <w:rFonts w:ascii="Times New Roman"/>
                <w:b w:val="false"/>
                <w:i w:val="false"/>
                <w:color w:val="000000"/>
                <w:sz w:val="20"/>
              </w:rPr>
              <w:t xml:space="preserve"> және Қазақстан Республикасы Ұлттық экономика министрінің міндетін атқарушының 2015 жылғы 31 желтоқсандағы № 841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w:t>
            </w:r>
            <w:r>
              <w:rPr>
                <w:rFonts w:ascii="Times New Roman"/>
                <w:b w:val="false"/>
                <w:i w:val="false"/>
                <w:color w:val="000000"/>
                <w:sz w:val="20"/>
              </w:rPr>
              <w:t>719</w:t>
            </w:r>
            <w:r>
              <w:rPr>
                <w:rFonts w:ascii="Times New Roman"/>
                <w:b w:val="false"/>
                <w:i w:val="false"/>
                <w:color w:val="000000"/>
                <w:sz w:val="20"/>
              </w:rPr>
              <w:t xml:space="preserve"> және Қазақстан Республикасы Ұлттық экономика министрінің міндетін атқарушының 2015 жылғы 31 желтоқсандағы № 843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Ешенқұлов,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тіл туралы заңнамаларын қолдану саласындағы тәуекел дәрежесін бағалау өлшемшарттары және тексеру парағын бекіту туралы" Қазақстан Республикасы Мәдениет және спорт министрінің 2016 жылғы 28 қаңтардағы № </w:t>
            </w:r>
            <w:r>
              <w:rPr>
                <w:rFonts w:ascii="Times New Roman"/>
                <w:b w:val="false"/>
                <w:i w:val="false"/>
                <w:color w:val="000000"/>
                <w:sz w:val="20"/>
              </w:rPr>
              <w:t>20</w:t>
            </w:r>
            <w:r>
              <w:rPr>
                <w:rFonts w:ascii="Times New Roman"/>
                <w:b w:val="false"/>
                <w:i w:val="false"/>
                <w:color w:val="000000"/>
                <w:sz w:val="20"/>
              </w:rPr>
              <w:t xml:space="preserve"> және Қазақстан Республикасы Ұлттық экономика министрінің 2016 жылғы 9 ақпандағы № 65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Райымқұлова,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объектілерінің қорғалуы мен пайдаланылуына тәуекел дәрежесін бағалау өлшемшарттарын және тексеру парағын бекіту туралы" Қазақстан Республикасы Мәдениет және спорт министрінің 2016 жылғы 14 маусымдағы № </w:t>
            </w:r>
            <w:r>
              <w:rPr>
                <w:rFonts w:ascii="Times New Roman"/>
                <w:b w:val="false"/>
                <w:i w:val="false"/>
                <w:color w:val="000000"/>
                <w:sz w:val="20"/>
              </w:rPr>
              <w:t>162</w:t>
            </w:r>
            <w:r>
              <w:rPr>
                <w:rFonts w:ascii="Times New Roman"/>
                <w:b w:val="false"/>
                <w:i w:val="false"/>
                <w:color w:val="000000"/>
                <w:sz w:val="20"/>
              </w:rPr>
              <w:t xml:space="preserve"> және Қазақстан Республикасы Ұлттық экономика министрінің 2016 жылғы 23 маусымдағы № 277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Райымкұлова,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лотереялар және лотерея қызметі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29 маусымдағы № </w:t>
            </w:r>
            <w:r>
              <w:rPr>
                <w:rFonts w:ascii="Times New Roman"/>
                <w:b w:val="false"/>
                <w:i w:val="false"/>
                <w:color w:val="000000"/>
                <w:sz w:val="20"/>
              </w:rPr>
              <w:t>195</w:t>
            </w:r>
            <w:r>
              <w:rPr>
                <w:rFonts w:ascii="Times New Roman"/>
                <w:b w:val="false"/>
                <w:i w:val="false"/>
                <w:color w:val="000000"/>
                <w:sz w:val="20"/>
              </w:rPr>
              <w:t xml:space="preserve"> және Қазақстан Республикасы Ұлттық экономика министрінің 2016 жылғы 18 шілдедегі № 323 бірлескен бұйрығына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 Қазақстан Республикасы Инвестициялар және даму министрінің 2016 жылғы 25 шілдедегі № </w:t>
            </w:r>
            <w:r>
              <w:rPr>
                <w:rFonts w:ascii="Times New Roman"/>
                <w:b w:val="false"/>
                <w:i w:val="false"/>
                <w:color w:val="000000"/>
                <w:sz w:val="20"/>
              </w:rPr>
              <w:t>575</w:t>
            </w:r>
            <w:r>
              <w:rPr>
                <w:rFonts w:ascii="Times New Roman"/>
                <w:b w:val="false"/>
                <w:i w:val="false"/>
                <w:color w:val="000000"/>
                <w:sz w:val="20"/>
              </w:rPr>
              <w:t xml:space="preserve"> және Қазақстан Республикасы Ұлттық экономика министрінің 2016 жылғы 29 шілдедегі № 351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ойыл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w:t>
            </w:r>
            <w:r>
              <w:rPr>
                <w:rFonts w:ascii="Times New Roman"/>
                <w:b w:val="false"/>
                <w:i w:val="false"/>
                <w:color w:val="000000"/>
                <w:sz w:val="20"/>
              </w:rPr>
              <w:t>227</w:t>
            </w:r>
            <w:r>
              <w:rPr>
                <w:rFonts w:ascii="Times New Roman"/>
                <w:b w:val="false"/>
                <w:i w:val="false"/>
                <w:color w:val="000000"/>
                <w:sz w:val="20"/>
              </w:rPr>
              <w:t xml:space="preserve"> және Қазақстан Республикасы Ұлттық экономика министрінің 2016 жылғы 17 тамыздағы № 373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 өндірісі бойынша мемлекеттік бақылау саласындағы тәуекел дәрежесін бағалау критерийлерін және тексеру парағының нысанын бекіту туралы" Қазақстан Республикасы Премьер-Министрінің орынбасары - Қазақстан Республикасы Ауыл шаруашылығы министрінің 2016 жылғы 12 тамыздағы № </w:t>
            </w:r>
            <w:r>
              <w:rPr>
                <w:rFonts w:ascii="Times New Roman"/>
                <w:b w:val="false"/>
                <w:i w:val="false"/>
                <w:color w:val="000000"/>
                <w:sz w:val="20"/>
              </w:rPr>
              <w:t>358</w:t>
            </w:r>
            <w:r>
              <w:rPr>
                <w:rFonts w:ascii="Times New Roman"/>
                <w:b w:val="false"/>
                <w:i w:val="false"/>
                <w:color w:val="000000"/>
                <w:sz w:val="20"/>
              </w:rPr>
              <w:t xml:space="preserve"> және Қазақстан Республикасы Ұлттық экономика министрі міндетін атқарушының 2016 жылғы 24 тамыздағы № 381 бірлескен бұйрығына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Евниев,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тексеру парақтарын бекіту туралы" Қазақстан Республикасы Энергетика министрінің 2016 жылғы 19 қыркүйектегі № </w:t>
            </w:r>
            <w:r>
              <w:rPr>
                <w:rFonts w:ascii="Times New Roman"/>
                <w:b w:val="false"/>
                <w:i w:val="false"/>
                <w:color w:val="000000"/>
                <w:sz w:val="20"/>
              </w:rPr>
              <w:t>421</w:t>
            </w:r>
            <w:r>
              <w:rPr>
                <w:rFonts w:ascii="Times New Roman"/>
                <w:b w:val="false"/>
                <w:i w:val="false"/>
                <w:color w:val="000000"/>
                <w:sz w:val="20"/>
              </w:rPr>
              <w:t xml:space="preserve"> және Қазақстан Республикасы Ұлттық экономика министрінің 2016 жылғы 5 желтоқсандағы № 497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 мен тексеру парақтарын бекіту туралы" Қазақстан Республикасы Ұлттық қауіпсіздік комитеті Төрағасының 2016 жылғы 25 қазандағы № </w:t>
            </w:r>
            <w:r>
              <w:rPr>
                <w:rFonts w:ascii="Times New Roman"/>
                <w:b w:val="false"/>
                <w:i w:val="false"/>
                <w:color w:val="000000"/>
                <w:sz w:val="20"/>
              </w:rPr>
              <w:t>72</w:t>
            </w:r>
            <w:r>
              <w:rPr>
                <w:rFonts w:ascii="Times New Roman"/>
                <w:b w:val="false"/>
                <w:i w:val="false"/>
                <w:color w:val="000000"/>
                <w:sz w:val="20"/>
              </w:rPr>
              <w:t xml:space="preserve"> және Қазақстан Республикасы Ұлттық экономика министрінің 2016 жылғы 9 қарашадағы № 471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2017 жылғы 9 ақпандағы № </w:t>
            </w:r>
            <w:r>
              <w:rPr>
                <w:rFonts w:ascii="Times New Roman"/>
                <w:b w:val="false"/>
                <w:i w:val="false"/>
                <w:color w:val="000000"/>
                <w:sz w:val="20"/>
              </w:rPr>
              <w:t>32</w:t>
            </w:r>
            <w:r>
              <w:rPr>
                <w:rFonts w:ascii="Times New Roman"/>
                <w:b w:val="false"/>
                <w:i w:val="false"/>
                <w:color w:val="000000"/>
                <w:sz w:val="20"/>
              </w:rPr>
              <w:t xml:space="preserve"> және Қазақстан Республикасының Ұлттық экономика министрінің 2017 жылғы 15 ақпандағы № 68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Ахметжанов,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саласындағы тәуекел дәрежесін бағалау өлшемшарттарын және тексеру парағын бекіту туралы" Қазақстан Республикасы Әділет министрінің 2017 жылғы 6 наурыздағы № </w:t>
            </w:r>
            <w:r>
              <w:rPr>
                <w:rFonts w:ascii="Times New Roman"/>
                <w:b w:val="false"/>
                <w:i w:val="false"/>
                <w:color w:val="000000"/>
                <w:sz w:val="20"/>
              </w:rPr>
              <w:t>242</w:t>
            </w:r>
            <w:r>
              <w:rPr>
                <w:rFonts w:ascii="Times New Roman"/>
                <w:b w:val="false"/>
                <w:i w:val="false"/>
                <w:color w:val="000000"/>
                <w:sz w:val="20"/>
              </w:rPr>
              <w:t xml:space="preserve"> және Қазақстан Республикасы Ұлттық экономика министрінің 2017 жылғы 24 наурыздағы № 126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архив қоры және архивтер туралы заңнамасының сақталуының тәуекел дәрежесін бағалау өлшемшарттарын және тексеру парақтарын бекіту туралы" Қазақстан Республикасы Мәдениет және спорт министрінің 2017 жылғы 9 маусымдағы № </w:t>
            </w:r>
            <w:r>
              <w:rPr>
                <w:rFonts w:ascii="Times New Roman"/>
                <w:b w:val="false"/>
                <w:i w:val="false"/>
                <w:color w:val="000000"/>
                <w:sz w:val="20"/>
              </w:rPr>
              <w:t>172</w:t>
            </w:r>
            <w:r>
              <w:rPr>
                <w:rFonts w:ascii="Times New Roman"/>
                <w:b w:val="false"/>
                <w:i w:val="false"/>
                <w:color w:val="000000"/>
                <w:sz w:val="20"/>
              </w:rPr>
              <w:t xml:space="preserve"> және Қазақстан Республикасы Ұлттық экономика министрінің 2017 жылғы 14 тамыздағы № 301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Қожағапанов,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w:t>
            </w:r>
            <w:r>
              <w:rPr>
                <w:rFonts w:ascii="Times New Roman"/>
                <w:b w:val="false"/>
                <w:i w:val="false"/>
                <w:color w:val="000000"/>
                <w:sz w:val="20"/>
              </w:rPr>
              <w:t>463</w:t>
            </w:r>
            <w:r>
              <w:rPr>
                <w:rFonts w:ascii="Times New Roman"/>
                <w:b w:val="false"/>
                <w:i w:val="false"/>
                <w:color w:val="000000"/>
                <w:sz w:val="20"/>
              </w:rPr>
              <w:t xml:space="preserve"> және Қазақстан Республикасы Ұлттық экономика министрінің 2017 жылғы 20 шілдедегі № 285 бірлескен бұйрығына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актілердің ресми мәтіндерін кейіннен жариялау саласындағы жеке кәсіпкерлік саласындағы тәуекел дәрежесін бағалау өлшемдерін және тексеру парағының нысанын бекіту туралы" Қазақстан Республикасы Әділет министрінің 2011 жылғы 5 мамырдағы № </w:t>
            </w:r>
            <w:r>
              <w:rPr>
                <w:rFonts w:ascii="Times New Roman"/>
                <w:b w:val="false"/>
                <w:i w:val="false"/>
                <w:color w:val="000000"/>
                <w:sz w:val="20"/>
              </w:rPr>
              <w:t>177</w:t>
            </w:r>
            <w:r>
              <w:rPr>
                <w:rFonts w:ascii="Times New Roman"/>
                <w:b w:val="false"/>
                <w:i w:val="false"/>
                <w:color w:val="000000"/>
                <w:sz w:val="20"/>
              </w:rPr>
              <w:t xml:space="preserve"> және Қазақстан Республикасы Экономикалық даму және сауда министрінің міндетін атқарушының 2011 жылғы 18 мамырдағы № 38 бірлескен бұйрықтарының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"Деректемелер мен көрнекі ақпаратты орналастыру бөлігінде Қазақстан Республикасы тіл туралы заңнамасын сақтаудың тексеру парағын бекіту туралы" Қазақстан Республикасы Мәдениет және спорт министрінің 2016 жылғы 20 маусымдағы № </w:t>
            </w:r>
            <w:r>
              <w:rPr>
                <w:rFonts w:ascii="Times New Roman"/>
                <w:b w:val="false"/>
                <w:i w:val="false"/>
                <w:color w:val="000000"/>
                <w:sz w:val="20"/>
              </w:rPr>
              <w:t>173</w:t>
            </w:r>
            <w:r>
              <w:rPr>
                <w:rFonts w:ascii="Times New Roman"/>
                <w:b w:val="false"/>
                <w:i w:val="false"/>
                <w:color w:val="000000"/>
                <w:sz w:val="20"/>
              </w:rPr>
              <w:t xml:space="preserve"> және Қазақстан Республикасы Ұлттық экономика министрінің 2016 жылғы 1 шілдедегі № 308 бірлескен бұйрығының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Райымқұлова,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және сабақтас құқықтар объектілерін пайдалануға жеке кәсіпкерлік саласындағы тексеру парағын бекіту туралы" Қазақстан Республикасы Әділет министрінің 2017 жылғы 31 наурыздағы № </w:t>
            </w:r>
            <w:r>
              <w:rPr>
                <w:rFonts w:ascii="Times New Roman"/>
                <w:b w:val="false"/>
                <w:i w:val="false"/>
                <w:color w:val="000000"/>
                <w:sz w:val="20"/>
              </w:rPr>
              <w:t>344</w:t>
            </w:r>
            <w:r>
              <w:rPr>
                <w:rFonts w:ascii="Times New Roman"/>
                <w:b w:val="false"/>
                <w:i w:val="false"/>
                <w:color w:val="000000"/>
                <w:sz w:val="20"/>
              </w:rPr>
              <w:t xml:space="preserve"> және Қазақстан Республикасы Ұлттық экономика министрінің 2017 жылғы 13 сәуірдегі № 154 бірлескен бұйрығының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Пан,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қызметінің құрамына кіретін әуеайлаққа және жерде тауарлар, жұмыстар және қызмет көрсету қызметтері тізбесін бекіту туралы" Қазақстан Республикасы Инвестициялар және даму министрі міндетін атқарушының 2017 жылғы 31 шілдедегі № </w:t>
            </w:r>
            <w:r>
              <w:rPr>
                <w:rFonts w:ascii="Times New Roman"/>
                <w:b w:val="false"/>
                <w:i w:val="false"/>
                <w:color w:val="000000"/>
                <w:sz w:val="20"/>
              </w:rPr>
              <w:t>515</w:t>
            </w:r>
            <w:r>
              <w:rPr>
                <w:rFonts w:ascii="Times New Roman"/>
                <w:b w:val="false"/>
                <w:i w:val="false"/>
                <w:color w:val="000000"/>
                <w:sz w:val="20"/>
              </w:rPr>
              <w:t xml:space="preserve"> және Қазақстан Республикасы Ұлттық экономика министрінің 2017 жылғы 14 тамыздағы № 302 бірлескен бұйрығының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саласында статистикалық және өзге есептік ақпаратты ұсыну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 сүйемелдеуге қойылатын талаптарды және құқықтық кадастрға қол жеткізу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аэронавигация көрсететін қызметтер саласындағы табиғи монополиялар субъектілерінің инвестициялық бағдарламаларының жобаларын (жобаларды) қалыптастыру және бағалау әдістемесін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Палубалы шағыл көлемді кемелерді техникалық қадағалауды жүзеге асыру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тәуекелдерді бағалау жүйесін қалыптастыру қағидаларын және тексеру парақтарының нысанын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БП ҚСжАЕК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аэронавигация көрсететін қызметтер саласындағы табиғи монополия субъектісінің реттеліп көрсетілетін қызметтеріне арналған (тауарларына, жұмыстарына) тарифтерге (бағаларға, алымдар мөлшерлемелеріне) уақытша төмендету коэффициентінің деңгейін есептеу әдістемесін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аэронавигация көрсететін қызметтер саласындағы табиғи монополиялар субъектілерінің тұтынушыларға қызметтер көрсету стандарттарын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және аэронавигация көрсететін қызметтер саласындағы тарифтік саясат бойынша сараптама кеңесін құру және ол туралы ережені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қызметінің құрамына кіретін әуеайлаққа және жерде қызмет көрсету тауарларының, жұмыстарының, қызметтерінің тізбесін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ақпарат нысандарын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тіркеушіні айқындау бойынша ашық конкурс өткізу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Евниев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бақылау функцияларын жүзеге асыру үшін қажетті ақпарат пен құжаттарды сақтанушының, сақтандырушының, агенттің және өсімдік шаруашылығындағы өзара сақтандыру қоғамының беру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А.Қ.Евниев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 анықтау бойынша ашық конкурс өткізу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Евниев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Соттарға құжаттарды электрондық құжат нысанында беру құралдарын техникалық қолдану, оларды тіркеу, өңдеу, олармен танысу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Соттар қызметін қамтамасыз ету департаменті басшысының бұйрығы (Қазақстан Республикасы Жоғарғы Сотының аппараты)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Соттар қызметін қамтамасыз ету департаменті (Қазақстан Республикасы Жоғарғы Сотының аппараты)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Елубаев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Бейнеконференция байланысының құралдарын техникалық қолдану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Соттар қызметін қамтамасыз ету департаменті басшылық бұйрығы (Қазақстан Республикасы Жоғарғы Сотының аппараты)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Соттар қызметін қамтамасыз ету департаменті (Қазақстан</w:t>
            </w:r>
            <w:r>
              <w:br/>
            </w:r>
            <w:r>
              <w:rPr>
                <w:rFonts w:ascii="Times New Roman"/>
                <w:b w:val="false"/>
                <w:i w:val="false"/>
                <w:color w:val="000000"/>
                <w:sz w:val="20"/>
              </w:rPr>
              <w:t>
Республикасы Жоғарғы Сотының аппараты)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Елубаев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 жүргізу кезінде қоршаған ортаға эмиссиялардың автоматтандырылған мониторингін жүргізу қағидаларын және өндірістік экологиялық бақылау нәтижелері бойынша есептілікке қойылатын талаптарды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бойынша сараптама жүргізу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Құтқарушыларды аттестаттау және қайта аттестаттау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аттестаттау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 қоспағанда, мемлекет бақылайтын акционерлік қоғамдардағы корпоративтік басқарудың үлгілік кодексін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құралдардың тізбесін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қараша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қағидаларын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регламентін, ережесін және кұрамын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криптографикалық қорғау құралдарын өткізуге (оның ішінде өзге беру) екінші санаттағы рұқсатты беру рұқсат беру рәсімдерін жүзеге асыру қағидаларын және рұқсат беру талаптарын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 Ерғожин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регламентін, ережесін және құрамын бекіту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Қоғамдық денсаулық сақтау комитеті төрағасының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КДСК,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бұйрықтарына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сыныптағы полигондарға орналастыруға арналған қалдықтардың тізбесін бекіту туралы" Қазақстан Республикасы Қоршаған ортаны қорғау министрі міндетін атқарушының 2007 жылғы 2 тамыздағы № 244-Ө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құжаттарында жіберілген қателерді түзету мақсатында жазба енгізу ережесін бекіту туралы" Қазақстан Республикасы Әділет министрі міндетін атқарушылық 2007 жылғы 24 тамыздағы № 243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құжаттық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 тіркеуді жүзеге асыру үшін халықты хабарландыру ережесін бекіту туралы" Қазақстан Республикасы Әділет министрінің міндетін атқарушының 2007 жылғы 24 тамыздағы № 246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министрлігінің 2011 жылғы 6 маусымдағы № 157 </w:t>
            </w:r>
            <w:r>
              <w:rPr>
                <w:rFonts w:ascii="Times New Roman"/>
                <w:b w:val="false"/>
                <w:i w:val="false"/>
                <w:color w:val="000000"/>
                <w:sz w:val="20"/>
              </w:rPr>
              <w:t>бұйрығына</w:t>
            </w:r>
            <w:r>
              <w:rPr>
                <w:rFonts w:ascii="Times New Roman"/>
                <w:b w:val="false"/>
                <w:i w:val="false"/>
                <w:color w:val="000000"/>
                <w:sz w:val="20"/>
              </w:rPr>
              <w:t xml:space="preserve"> өзгеріс енгізу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 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объектілеріне мемлекеттік техникалық тексеру нұсқаулығын бекіту туралы" Қазақстан Республикасы Әділет министрінің 2014 жылғы 13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саласындағы қызметті жүзеге асыру үшін қойылатын біліктілік талаптары мен оларға сәйкестікті растайтын құжаттар тізбесін бекіту туралы" Қазақстан Республикасы Энергетика министрінің 2014 жылғы 28 қазандағы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Республикасының Энергетика Министрінің 2014 жылғы 13 қарашадағы № 121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03.07.2019 </w:t>
            </w:r>
            <w:r>
              <w:rPr>
                <w:rFonts w:ascii="Times New Roman"/>
                <w:b w:val="false"/>
                <w:i w:val="false"/>
                <w:color w:val="ff0000"/>
                <w:sz w:val="20"/>
              </w:rPr>
              <w:t>№ 121-ө</w:t>
            </w:r>
            <w:r>
              <w:rPr>
                <w:rFonts w:ascii="Times New Roman"/>
                <w:b w:val="false"/>
                <w:i w:val="false"/>
                <w:color w:val="ff0000"/>
                <w:sz w:val="20"/>
              </w:rPr>
              <w:t xml:space="preserve"> өкімімен.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субьектілерінің қоғамдық бірлестіктері республикалық қауымдастығының аңшылық минимумды жүргізу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қызметтер көрсету қағидаларын бекіту туралы" Қазақстан Республикасы Инвестициялар және даму министрінің 2015 жылғы 30 қаңтардағы № 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Қожағапанов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Энергетика министрінің 2015 жылғы 16 ақпандағы №: 100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Тұяқов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"Акционері мемлекет болып табылатын ұлттық басқарушы холдингтердің, ұлттық холдингтердің, ұлттық компаниялардың даму стратегияларының орындалуы жөніндегі есептерді әзірлеу және ұсыну қағидаларын бекіту туралы" 2015 жылғы 26 ақпандағы № 139 </w:t>
            </w:r>
            <w:r>
              <w:rPr>
                <w:rFonts w:ascii="Times New Roman"/>
                <w:b w:val="false"/>
                <w:i w:val="false"/>
                <w:color w:val="000000"/>
                <w:sz w:val="20"/>
              </w:rPr>
              <w:t>бұйрығына</w:t>
            </w:r>
            <w:r>
              <w:rPr>
                <w:rFonts w:ascii="Times New Roman"/>
                <w:b w:val="false"/>
                <w:i w:val="false"/>
                <w:color w:val="000000"/>
                <w:sz w:val="20"/>
              </w:rPr>
              <w:t xml:space="preserve"> және "Акционері мемлекет болып табылатын ұлттық басқарушы холдингтердің, ұлттық холдингтердің, ұлттық компаниялардың даму стратегияларын әзірлеу, бекіту, сондай-ақ олардың іске асырылуын мониторингілеу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(құрылыс салушының) қызметін ұйымдастырудың және функцияларын жүзеге асырудың қағидаларын бекіту туралы" Ұлттық экономика министрінің № 229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 және сақтандыру қорларын қалыптастыру және пайдалану қағидаларын, олардың мөлшерін бекіту туралы" Қазақстан Республикасы Ұлттық экономика министрінің міндетін атқарушының 2015 жылғы 27 наурыздағы № 251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келемді кемелерді және олар тоқтайтын базаларды (құрылыстарды) пайдалану қағидаларын бекіту туралы" Қазақстан Республикасы Инвестициялар және даму министрінің міндетін атқарушының 2015 жылғы 27 наурыздағы № 354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жөніндегі мемлекеттік инспектор актілерінің нысандарын, оларды жасау мен берудің қағидаларын бекіту туралы" Қазақстан Республикасы Ауыл шаруашылығы министрінің 2015 жылғы 30 наурыздағы № 18-04/279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барыл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құрылыс жобалары (техникалық-экономикалық негіздемелер және жобалау-сметалық құжаттамалар) бойынша сараптама қорытындыларын ресімдеу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2015 жылғы 28 мамырдағы № 300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Ешмағамбетов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 Қазақстан Республикасы Ішкі істер министрінің 2015 жылғы 8 шілдедегі № 582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сауданы жүзеге асыру қағидаларын бекіту туралы" Қазақстан Республикасы Ұлттық экономика министрінің міндетін атқарушының 2015 жылғы 25 қарашадағы № 720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субъектісінің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хабарламаны және оның нысанын беру қағидаларын бекіту туралы" Қазақстан Республикасы Ұлттық экономика министрінің 2015 жылғы 30 қарашадағы № 745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құралдардың реттеушілік әсерін талдауды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аккредиттеу туралы куәлікті, энергия аудиторлық аттестатын беру үшін қажетті рұқсат беру талаптары мен құжаттар тізбесін бекіту туралы" Қазақстан Республикасы Инвестициялар және даму министрінің 2015 жылғы 30 қарашадағы № </w:t>
            </w:r>
            <w:r>
              <w:rPr>
                <w:rFonts w:ascii="Times New Roman"/>
                <w:b w:val="false"/>
                <w:i w:val="false"/>
                <w:color w:val="000000"/>
                <w:sz w:val="20"/>
              </w:rPr>
              <w:t>1125</w:t>
            </w:r>
            <w:r>
              <w:rPr>
                <w:rFonts w:ascii="Times New Roman"/>
                <w:b w:val="false"/>
                <w:i w:val="false"/>
                <w:color w:val="000000"/>
                <w:sz w:val="20"/>
              </w:rPr>
              <w:t xml:space="preserve"> және "Дара кәсіпкерлердің және заңды тұлғалардың электр желілеріндегі қуат коэффициентінің нормативтік мәндерін бекіту туралы" Қазақстан Республикасы Инвестициялар және даму министрінің 2015 жылғы 31 наурыздағы № 393 </w:t>
            </w:r>
            <w:r>
              <w:rPr>
                <w:rFonts w:ascii="Times New Roman"/>
                <w:b w:val="false"/>
                <w:i w:val="false"/>
                <w:color w:val="000000"/>
                <w:sz w:val="20"/>
              </w:rPr>
              <w:t>бұйрықтарына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тәуекелдер дәрежесін бағалау критерийлерін және тексеру парағын бекіту туралы" Қазақстан Республикасы Ұлттық экономика министрінің 2015 жылғы 26 желтоқсандағы № 795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ҰЭМ, Еңбекмині, АШМ,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"Тексеруді тағайындау туралы актілерді, тексеруді тоқтата тұру, қайта бастау, оның мерзімдерін ұзарту туралы, қатысушылар құрамын өзгерту және тексеру мен оның нәтижелері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тауар биржалары туралы заңнамасын сақтауда тәуекел дәрежесін бағалау критерийлерін және тексеру парағын бекіту туралы" Қазақстан Республикасы Ұлттық экономика министрінің 2016 жылғы 5 наурыздағы № 128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монополия субъектісі өндіретін және өткізетін тауарларға, жұмыстарға, көрсетілетін қызметтерге баға белгілеу қағидаларын бекіту туралы" Қазақстан Республикасы Ұлттық экономика министрінің 2016 жылғы 15 наурыздағы № 134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субъектілерін қолдау мен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2016 жылғы 28 сәуірдегі № 191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маңызы бар нарықтарда баға бегілеу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саласына жатқызылған аэронавигация мен әуежайлардың көрсететін қызметтеріне тарифтерді есептеу әдістемелерін бекіту туралы" Қазақстан Республикасы Инвестициялар және даму министрінің 2017 жылғы 1 ақпандағы № 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 Скляр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бекіту туралы" Қазақстан Республикасы Ұлттық экономика министрінің 2017 жылғы 28 ақпандағы № 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0"/>
              </w:rPr>
              <w:t>бұйрығына</w:t>
            </w:r>
            <w:r>
              <w:rPr>
                <w:rFonts w:ascii="Times New Roman"/>
                <w:b w:val="false"/>
                <w:i w:val="false"/>
                <w:color w:val="000000"/>
                <w:sz w:val="20"/>
              </w:rPr>
              <w:t xml:space="preserve"> өзгеріс пен толықтырулар енгізу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 Ильин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кейбір бұйрықтарының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Ақшолақов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биржаларының күнделікті электрондық есептілік нысандарын, оларды ұсыну қағидаларын бекіту туралы" Қазақстан Республикасы Ұлттық экономика министрінің 2015 жылғы 26 ақпандағы № 140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Жүнісова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 Қазақстан Республикасы Ауыл шаруашылығы министрінің 2015 жылғы 30 қаңтардағы № 18-02/59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Ауыл шаруашылығы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Нысанбаев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жөніндегі іс-шаралар жоспарының және осы жоспардың орындалуы туралы есеп нысандарын бекіту туралы" Қазақстан Республикасы Энергетика министрінің 2016 жылғы 17 маусымдағы № 252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Мырзағалиев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(импорттаушылардың) кеңейтілген міндеттемелері операторы өзінің банктік шотына келіп түскен ақшаны төлемақы түрінде жіберу бойынша өзге де қызметін анықтау туралы" Қазақстан Республикасы Энергетика министрінің 2017 жылғы 20 қазандағы № 352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шілде</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Досмұхамбетов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950"/>
        <w:gridCol w:w="86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Қоғамдық денсаулық сақтау комитеті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