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4ee" w14:textId="8da4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тіл саясатын одан әрі жетілдіру жөніндегі комиссия туралы" Қазақстан Республикасы Премьер-Министрінің 2015 жылғы 7 қазандағы № 89-ө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25 маусымдағы № 75-ө өкімі. Күші жойылды - Қазақстан Республикасы Премьер-Министрінің 2018 жылғы 29 қарашадағы № 152-ө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29.11.2018 </w:t>
      </w:r>
      <w:r>
        <w:rPr>
          <w:rFonts w:ascii="Times New Roman"/>
          <w:b w:val="false"/>
          <w:i w:val="false"/>
          <w:color w:val="ff0000"/>
          <w:sz w:val="28"/>
        </w:rPr>
        <w:t>№ 152-ө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тіл саясатын одан әрі жетілдіру жөніндегі комиссия туралы" Қазақстан Республикасы Премьер-Министрінің 2015 жылғы 7 қазандағы № 89-ө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тіл саясатын одан әрі жетілдіру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тіл саясатын одан әрі жетілдіру жөніндегі комиссия туралы ереже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тіл саясатын одан әрі жетілдіру жөніндегі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мемлекеттік тіл саясатын іске асыру, мемлекеттік тілді енгізу тиімділігін арттыру жөнінде ұсыныстар әзірлеу болып табылады.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спорт министрлігінің Тілдерді дамыту. және қоғамдық-саяси жұмыс комитеті Комиссияның жұмыс органы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қарай, бірақ жылына кемінде бір рет өткізіледі.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 саясатын жетілдіру бойынша ұсынымдар мен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тіл саясатын және тілдік құрылыстың іске асырылу тетіктерін одан әрі жетілдіру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тілді кешенді және жүйелі дамыту мен енгізу, елде орыс тілін білуді сақтап қалу, ағылшын тілін тереңірек және қарқынды үйрену жүйесін құру жөнінде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тілдерді дамыту мен қолдануға бағытталған нысаналы мемлекеттік бағдарламалар мен жоспарлардың жобалары бойынша ұсынымдар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мемлекеттік саясатты іске асыру жөніндегі қызметтің ақпараттық, әдістемелік қамтамасыз етілуі бойынша ұсынымдар әзірлеу.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жұмысының ұйымдастырылуы және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жұмысының ұйымдастырылуы және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