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68d" w14:textId="7bee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2018 жылға арналған жұмыс жоспары туралы" Қазақстан Республикасы Премьер-Министрінің 2018 жылғы 19 қаңтардағы № 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25 маусымдағы № 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жылға арналған жұмыс жоспары туралы" Қазақстан Республикасы Премьер-Министрінің 2018 жылғы 19 қаңтардағы № 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жылға арналған жұмыс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172-жол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112"/>
        <w:gridCol w:w="534"/>
        <w:gridCol w:w="2380"/>
        <w:gridCol w:w="328"/>
        <w:gridCol w:w="2387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кейбір заңнамалық актілеріне ойын бизнесі мәселелері бойынша өзгерістер мен толықтырулар енгізу туралы" Қазақстан Республикасы Заңының жобасын Парламент Мәжілісіне енгізу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бизнесінің қолданыстағы заңнамасын жетілдіру, құқықтық реттеудегі олқылықтарды қалпына келтіру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