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2497" w14:textId="75a2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банктің "Doing Business" қосалқы ұлттық рейтингісінің индикаторларын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4 мамырдағы № 53-ө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Өңірлердегі іскерлік ахуалды жақсарту және Дүниежүзілік банктің "Doing Business" қосалқы ұлттық рейтингісін енгізу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Дүниежүзілік банктің "Doing Business" қосалқы ұлттық рейтингісінің индикаторларын мемлекеттік және жергілікті атқарушы органдарға </w:t>
      </w:r>
      <w:r>
        <w:rPr>
          <w:rFonts w:ascii="Times New Roman"/>
          <w:b w:val="false"/>
          <w:i w:val="false"/>
          <w:color w:val="000000"/>
          <w:sz w:val="28"/>
        </w:rPr>
        <w:t>бекіту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Республикасында Дүниежүзілік банктің "Doing Business" қосалқы ұлттық рейтингісін енгізу жөніндегі жұмыс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— Жоспар)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органдар, облыстардың, Астана және Алматы қалаларының әкімдері: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Жоспарды іске асыру бойынша шаралар қабылдасын;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Ұлттық экономика министрлігіне Жоспардың іске асырылу барысы туралы ақпарат жіберсін.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 Қазақстан Республикасының Үкіметіне Жоспарда белгіленген мерзімде Жоспардың орындалу барысы туралы жиынтық ақпарат беруді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орынбасары Е.А. Досаевқа жүктелсін.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Дүниежүзілік банктің "Doing Business" қосалқы ұлттық рейтингісінің индикаторларын мемлекеттік және жергілікті атқарушы органдарға бекіту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2417"/>
        <w:gridCol w:w="1892"/>
        <w:gridCol w:w="5574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орган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ашу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әкімдіктері, әділет департаменттері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тіркеу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әкімдіктері, әділет департаменттері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Құрылысқа рұқсат алу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жүйесіне қосылу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Республикасының Әділет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Республикасының Инвестициялар және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- Қазақстан Республикасының Энергетика министрлігі.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"Doing Business" қосалқы ұлттық рейтингісін енгізу жөніндегі жұмыс жоспары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489"/>
        <w:gridCol w:w="517"/>
        <w:gridCol w:w="1452"/>
        <w:gridCol w:w="3325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Дүниежүзілік банк сарапшыларының, мүдделі мемлекеттік органдар мен облыстардың жергілікті атқарушы органдарының қатысуымен Қазақстанда "Doing Business" қосалқы ұлттық рейтингісі" зерттеуін іске қосу таныстырылымын ұйымдастыру және өткізу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сәуір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Әділетмині, ИДМ, ЭМ, облыстардың, Астана және Алматы қалаларының әкімдіктері, әділет департаменттері, "ЭЗИ" АҚ (келісім бойынша)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 сарапшыларына "Doing Business" қосалқы ұлттық рейтингісі бойынша ақпарат беру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банкке ақпарат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шілде-қазан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Әділетмині, ИДМ, ЭМ, облыстардың, Астана және Алматы қалаларының әкімдіктері. әділет департаменттері, "ЭЗИ" АҚ (келісім бойынша)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 сарапшыларының өңірлерде мемлекеттік және жергілікті атқарушы органдармен "Doing Business" қосалқы ұлттық рейтингісі" зерттеуінің деректерін жинау нәтижелерін талқылау бойынша кездесулері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кездесулердің хаттамасы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қараша-желтоқсан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Әділетмині, ИДМ, ЭМ, облыстардың, Астана және Алматы қалаларының әкімдіктері, әділет департаменттері, "ЭЗИ" АҚ (келісім бойынша)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"Doing Business" қосалқы ұлттық рейтингісін енгізу жөнінде жүргізілген жұмыс туралы есеп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Әділетмині, ИДМ, ЭМ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 сарапшыларының, мүдделі мемлекеттік органдар мен облыстардың жергілікті атқарушы органдарының қатысуымен жүргізілген "Doing Business" қосалқы ұлттық рейтингісі" зерттеуінің нәтижелері бойынша есептің таныстырылымы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маусым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Әділетмині, ИДМ, ЭМ, облыстардың, Астана және Алматы қалаларының әкімдіктері, әділет департаменттері, "ЭЗИ" АҚ (келісім бойынша)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"Doing Business" қосалқы ұлттық рейтингісі" жүргізілген зерттеуінің нәтижелері бойынша есеп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шілде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Әділетмині, ИДМ, ЭМ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Республикасының Әділет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Республикасының Инвестициялар және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- Қазақстан Республикасының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"ЭЗИ" АҚ - "Экономикалық зерттеулер институты" акционерлік қоғамы.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