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a218" w14:textId="078a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Квазимемлекеттік сектордың сыртқы борышының шекті көлемін айқындау мәселелері жөнінде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3 сәуірдегі № 38-ө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Квазимемлекеттік сектордың сыртқы борышының шекті көлемін айқындау мәселелері бойынша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Квазимемлекеттік сектордың сыртқы борышының шекті көлемін айқындау мәселелері жөніндегі комиссия (бұдан әрі –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38-ө өкiмiмен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Квазимемлекеттік сектордың сыртқы борышының шекті көлемін айқындау мәселелері жөніндегі комиссияның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өзгерістер енгізілді - ҚР Премьер-Министрінің 23.10.2018 </w:t>
      </w:r>
      <w:r>
        <w:rPr>
          <w:rFonts w:ascii="Times New Roman"/>
          <w:b w:val="false"/>
          <w:i w:val="false"/>
          <w:color w:val="ff0000"/>
          <w:sz w:val="28"/>
        </w:rPr>
        <w:t>№ 131-ө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11.04.2019 </w:t>
      </w:r>
      <w:r>
        <w:rPr>
          <w:rFonts w:ascii="Times New Roman"/>
          <w:b w:val="false"/>
          <w:i w:val="false"/>
          <w:color w:val="ff0000"/>
          <w:sz w:val="28"/>
        </w:rPr>
        <w:t>№ 57-ө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өкімдерімен; ҚР Үкіметінің 01.10.2020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Қазақстан Республикасының Сауда және интеграция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Департамент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38-ө өкiмiмен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Квазимемлекеттік сектордың сыртқы борышының шекті көлемін айқындау мәселелері жөніндегі комиссия туралы ереже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Квазимемлекеттік сектордың сыртқы борышының шекті көлемін айқындау мәселелері жөніндегі комиссия (бұдан әрі – Комиссия) Қазақстан Республикасы Үкіметінің жанындағы консультативтік-кеңесші орган болып табылады.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квазимемлекеттік сектордың сыртқы борышының шекті көлемін айқындау бойынша ұсынымдар әзірлеу болып табылады.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 және Қазақстан Республикасының өзге де нормативтік құқықтық актілерін, сондай-ақ осы Ережені басшылықа алады.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Ұлттық экономика министрлігі Комиссияның жұмыс органы болып табылады.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отырыстары қажеттілігіне қарай өткізіледі.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ҚР Премьер-Министрінің 11.04.2019 </w:t>
      </w:r>
      <w:r>
        <w:rPr>
          <w:rFonts w:ascii="Times New Roman"/>
          <w:b w:val="false"/>
          <w:i w:val="false"/>
          <w:color w:val="000000"/>
          <w:sz w:val="28"/>
        </w:rPr>
        <w:t>№ 57-ө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міндеттері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негізгі міндеттері: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квазимемлекеттік сектордың сыртқы борышының шекті көлемін айқындау, сондай-ақ валюталық түсім болмаған жағдайда квазимемлекеттік сектор субъектілерінің шетел валютасындағы жаңа қарыздарын қарыз сомасының кемінде 30 %-ы мөлшерінде хеджирлеу жөніндегі ұсынымдар тұжырымдау;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квазимемлекеттік сектордың сыртқы борышының бекітілген шекті көлемін түзету бойынша ұсынымдар әзірлеу болып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ҚР Премьер-Министрінің 25.01.2022 </w:t>
      </w:r>
      <w:r>
        <w:rPr>
          <w:rFonts w:ascii="Times New Roman"/>
          <w:b w:val="false"/>
          <w:i w:val="false"/>
          <w:color w:val="000000"/>
          <w:sz w:val="28"/>
        </w:rPr>
        <w:t>№ 16-ө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Комиссия квазимемлекеттік сектор субъектілері ұсынатын қарыздарға қызмет көрсету бойынша жоспарларды ескере отырып ұсынымдар тұжырымдайды.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2-тарау 6-1-тармақпен толықтырылды - ҚР Премьер-Министрінің 25.01.2022 </w:t>
      </w:r>
      <w:r>
        <w:rPr>
          <w:rFonts w:ascii="Times New Roman"/>
          <w:b w:val="false"/>
          <w:i w:val="false"/>
          <w:color w:val="000000"/>
          <w:sz w:val="28"/>
        </w:rPr>
        <w:t>№ 16-ө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қызметін ұйымдастыру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Комиссияның қызметін ұйымдастыру және оның тәртібі Қазақстан Республикасы Үкіметінің 1999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органдарды құру тәртібі, қызметі мен таратылуы туралы нұсқаулыққа сәйкес жүзеге асырылады.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