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9072" w14:textId="b8e9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10 қаңтардағы "Қазақстан Республикасындағы бағалау қызметі туралы" және "Қазақстан Республикасының кейбір заңнамалық актілеріне бағалау қызметі мәселелері бойынша өзгерістер мен толықтырулар енгізу туралы"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23 ақпандағы № 22-ө өкімі</w:t>
      </w:r>
    </w:p>
    <w:p>
      <w:pPr>
        <w:spacing w:after="0"/>
        <w:ind w:left="0"/>
        <w:jc w:val="both"/>
      </w:pPr>
      <w:bookmarkStart w:name="z1" w:id="0"/>
      <w:r>
        <w:rPr>
          <w:rFonts w:ascii="Times New Roman"/>
          <w:b w:val="false"/>
          <w:i w:val="false"/>
          <w:color w:val="000000"/>
          <w:sz w:val="28"/>
        </w:rPr>
        <w:t>
      1. Қоса беріліп отырған 2018 жылғы 10 қаңтардағы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бағалау қызметі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22-ө өкімімен</w:t>
            </w:r>
            <w:r>
              <w:br/>
            </w:r>
            <w:r>
              <w:rPr>
                <w:rFonts w:ascii="Times New Roman"/>
                <w:b w:val="false"/>
                <w:i w:val="false"/>
                <w:color w:val="000000"/>
                <w:sz w:val="20"/>
              </w:rPr>
              <w:t>бекітілген</w:t>
            </w:r>
          </w:p>
        </w:tc>
      </w:tr>
    </w:tbl>
    <w:bookmarkStart w:name="z6" w:id="4"/>
    <w:p>
      <w:pPr>
        <w:spacing w:after="0"/>
        <w:ind w:left="0"/>
        <w:jc w:val="both"/>
      </w:pPr>
      <w:r>
        <w:rPr>
          <w:rFonts w:ascii="Times New Roman"/>
          <w:b w:val="false"/>
          <w:i w:val="false"/>
          <w:color w:val="000000"/>
          <w:sz w:val="28"/>
        </w:rPr>
        <w:t>
      2018 жылғы 10 қаңтардағы "Қазақстан Республикасындағы бағалау қызметі туралы" және "Қазақстан Республикасының кейбір заңнамалық актілеріне бағалау қызметі мәселелері бойынша өзгерістер мен толықтырулар енгізу туралы" Қазақстан Республикасының заңдарын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263"/>
        <w:gridCol w:w="464"/>
        <w:gridCol w:w="667"/>
        <w:gridCol w:w="1169"/>
        <w:gridCol w:w="1072"/>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 ұйым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 Р.Б.Бекетаев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А.Н.Жұмағұлов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қызметі субъектілерінің кәсіпорынды мүлік кешені ретінде бағалау әдістеріне қойылатын талаптарды қолдануы жөніндегі ережені бекіту туралы" Қазақстан Республикасы Әділет министрінің 2002 жылғы 21 қарашадағы № 171 және Қазақстан Республикасы Қаржы министрінің 2002 жылғы 2 желтоқсандағы № 597 бірлескен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қызметі саласындағы тексеру парағын бекіту туралы" Қазақстан Республикасы Әділет министрінің 2016 жылғы 4 сәуірдегі № 147 және Қазақстан Республикасы Ұлттық экономика министрінің 2016 жылғы 28 наурыздағы № 149 бірлескен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бұйрықтардың күші жойылды деп тану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бұйрықтардың күші жойылды деп тану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деректердің Интернет-порталында орналастырылатын ашық деректер тізбесін бекіту туралы" Қазақстан Республикасы Әділет министрінің 2016 жылғы 26 қаңтардағы № 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нысаны мен мазмұнына қойылатын талаптарды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есепке сараптама жүргізу қағидаларын, сараптамалық қорытындыға қойылатын талаптарды және оны бекіту тәртібін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стандарттарын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оқытудың, кәсіптік қайта даярлаудың үлгілік</w:t>
            </w:r>
            <w:r>
              <w:br/>
            </w:r>
            <w:r>
              <w:rPr>
                <w:rFonts w:ascii="Times New Roman"/>
                <w:b w:val="false"/>
                <w:i w:val="false"/>
                <w:color w:val="000000"/>
                <w:sz w:val="20"/>
              </w:rPr>
              <w:t>
бағдарламасын және сағаттар көлемін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Бағалаушыларға, сарапшыларға үміткерлердің біліктілігін растау үшін біліктілік емтиханын өткізу қағидаларын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Бағалаушылардың іскерлік және кәсіптік әдебінің үлгілік кодексін және өз мүшелерінің "Қазақстан Республикасындағы бағалау қызметі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бағалаушылар палатасының стандарттары мен қағидаларының талаптарын бұзуына қатысты өтініштерді бағалаушылар палатасының қарауына қойылатын талаптарды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мүшелерінің, сарапшылық кеңес мүшелерінің тізілімдерін жүргізу нысаны мен қағидаларын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және оның мүшелерінің қызметі туралы ақпарат ұсыну нысанын бекіту туралы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аббревиатуралардың толық жазылуы:</w:t>
      </w:r>
    </w:p>
    <w:bookmarkEnd w:id="5"/>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