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9f11" w14:textId="a0a9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23 ақпандағы № 20-ө өкімі.</w:t>
      </w:r>
    </w:p>
    <w:p>
      <w:pPr>
        <w:spacing w:after="0"/>
        <w:ind w:left="0"/>
        <w:jc w:val="both"/>
      </w:pPr>
      <w:bookmarkStart w:name="z1" w:id="0"/>
      <w:r>
        <w:rPr>
          <w:rFonts w:ascii="Times New Roman"/>
          <w:b w:val="false"/>
          <w:i w:val="false"/>
          <w:color w:val="000000"/>
          <w:sz w:val="28"/>
        </w:rPr>
        <w:t xml:space="preserve">
      1. Қоса беріліп отырған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 Үкіметін хабардар етсін.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20-ө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мақсатында қабылдануы қажет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05.03.2024 </w:t>
      </w:r>
      <w:r>
        <w:rPr>
          <w:rFonts w:ascii="Times New Roman"/>
          <w:b w:val="false"/>
          <w:i w:val="false"/>
          <w:color w:val="ff0000"/>
          <w:sz w:val="28"/>
        </w:rPr>
        <w:t>№ 28-ө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стратегиялық учаскелерінің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көмірсутектерді алуға басым құқығын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беруге арналған аукциондарды өткізу жөніндегі комиссия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мен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кезінде жергілікті қамтуды есептеудің бірыңғай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Кадрларда жергілікті қамтуды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ИДМ,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 Р.В. Скляр, М.Ж. Досмұхамбетов, Р. Е. Дәленов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көмірсутектерді барлау немесе өндіру және уранды өндіру жөніндегі операцияларды жүргізу кезінде пайдаланатын тауарларды, жұмыстарды және көрсетілетін қызметтерді сатып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қатты пайдалы қазбаларды өндіру жөніндегі операцияларды жүргізу кезінде пайдаланатын тауарларды, жұмыстарды және көрсетілетін қызметтерді сатып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құкықты іске асыру және ол бойынша шешім қабылдау туралы мәселені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мәселелері жөніндегі сараптама комиссиясының кұрамын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мәселелері жөніндегі сараптама комиссиясы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мәселелері көніндегі сараптама комиссиясының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мәселелері жөніндегі сараптама комиссиясы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бақылаудың өзгеруі туралы хабарлама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бақылаудың өзгеруі туралы хабарлама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 басқару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ең төмен жеке кредитік рейтинг бойынша шарттарды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жұмыстар мен көрсетілетін қызметтер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соның ішінде өнімді бөлу туралы келісімдер шарттарының сақталуын бақылауды жүзеге асыру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лицензиялар шарттарының сақталуын бақылауды жүзеге асыру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жер қойнауын пайдалануға арналған келісімшарттар бойынша міндеттемелерін орындауына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жер қойнауын пайдалануға арналған лицензия бойынша міндеттемелерін орындауына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хабарлау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хабарлау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мемлекеттік мониторингін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кезеңділігінің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пайдаланудың салдарын жою жөніндегі міндеттемелерін орындау кепілдерінің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сондай-ақ мемлекеттің иеленуі мен пайдалануындағы геологиялық ақпаратты есепке алу, сақтау, жүйеге келтіру, жинақтап қорыту және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жинау, сақтау, өңдеу және беру жөніндегі ұлттық операторды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 сақтау мен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лицензияларды беруге өтініштерді беру және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мемлекеттік сараптама жүргізу қағидаларын және кер қойнауының мемлекеттік сараптама комиссиясы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мемлекеттік сараптамасы жөніндегі комиссияның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пайдалы қазбалар қорлары жөніндегі мемлекеттік комиссияның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пайдалы қазбалар қорлары жөніндегі мемлекеттік комиссия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операторды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құжаттарының және әзірлеу талдауының тәуелсіз сараптама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газ конденсатын есепке алу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 Республикасының азаматтарын оқыту бойынша келісімшарттық міндеттемелерін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 С.Қ. Жақыпова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бағалау өлшемшарттарын қоса алғанда,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жасау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 және оларды өндірушілер тізілімінің жұмысымен үйлестіру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 мен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мен мұнай және (немесе) шикі газ, уран, көмір өндіру және олардың айналымы:аласындағы операцияларды жүзеге асыру кезінде тәжірибелік-өнеркәсіптік өндіруді және уран ендіруді жүргізу кезінде есептің нысаны мен оларды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рұқсаттар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өндеуді дамыту бағдарламасының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өндеуді дамыту бағдарламасының орындалуы туралы есеп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 пайдаланушы жер қойнауы учаскесінде өндірген мұнайдың көлемі мен салмағын өлшеу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ішкі су айдындарында көмірсутектерді барлау және (немесе) өндіру жүргізілген кезде пайдаланылатын теңіз объектілерін салу, орналастыру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үлгілік келісімшарттарды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ұлттық компаниямен тікелей келіссөздер жүргізу жөніндегі жұмыс тобының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ұлттық компаниямен тікелей келіссөздер жүргізу жөніндегі жұмыс тобы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 бойынша келіссөздер жүргізу жөніндегі жұмыс тобы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бойынша келіссөздер жүргізу жөніндегі жұмыс тобы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газ конденсатын есепке алудың ақпараттық жүйесін қалыптастыру және оның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шикі мұнайды және газ конденсатын есепке алу құралдарымен жарақтандыру тізбесі мен мерзімін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құралдарымен жарақтандыру және есепке алу құралдарының жұмыс істеуін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көмірсутектер кен орындарын барлау және игеру жөніндегі орталық комиссия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пайдалы қазбалар қорлары жөніндегі орталық комиссия туралы ережені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ішкі газды жағу нормативтері мен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Қазақстан Республикасының ішкі су айдындарында және сақтық аймағында мұнайдың авариялық төгілуін жоюдың оңтайлы әдістерін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Қазақстан Республикасының ішкі су айдындарында және сақтық аймағында мұнайдың төгілуін жоюға арналған дайындықты және іс-қимылдарды қамтамасыз етудің ұлттық жоспарын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ИДМ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 В.Р. Беккер,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интернет-ресурстарын пайдалану арқылы электрондық нысанда аукцион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ұлттық компаниямен тікелей келіссөздер жүргізу жөніндегі жұмыс тобының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ұлттық компаниямен тікелей келіссөздер жүргізу жөніндегі жұмыс тобы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бірыңғай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және уранды өндіруді жүргізу кезінде консервация және жою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 графигін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 беруге (қайта ресімдеу, ұзарту) арналған өтініштің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лицензияларды беруге өтініштерді беру және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блок үшін қамтамасыз ету көлемін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 кезінде жер қойнауын пайдаланушылардың қазақстандық кадрларды оқытуды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БҒМ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Т.С.Тоқтабаев, А.К. Амрин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көмірсутектер мен уранды өндіру кезеңі ішінде қазақстандық кадрларды оқытуды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мен БҒМ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 А.К. Амрин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алдыңғы жылы пайдалы қатты қазбаларды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БҒМ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А.К. Амрин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көмірсутектер мен уранды өндіру кезеңі ішінде ғылыми-зерттеу, ғылыми-техникалық, және немесе) тәжірибелік-конструкторлық жұмыстарды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мен БҒМ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 А.К. Амрин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 және өндіру жөніндегі операцияларды жүргізу кезінде есептерді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есептің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салалар қызметі ашықтығының бастамалары стандартын іске асыру бойынша есептіліктің нысанын және оны толтыру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жобалау құжаттарын жасау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Ғ.Қ. Сәдібеков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 жоспарын жасау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ЭМ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Ғ.Қ. Сәдібеков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 жоспарын жасау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 жасау жөніндегі нұсқаулықты және пайдалы қатты қазбаларды өндіру жөніндегі операциялардың салдарын жоюдың болжамды құнын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Ғ.Қ. Сәдібеков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тұру мәртебесі бойынша жұмыстар бағдарламасын әзірлеу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жобасын жасау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Ғ.Қ. Сәдібеков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жоспарын жасау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келісімді жасасу бойынша өтініш үлгісін және қайта өңдеу жобасының бизнес-жоспарын жасасу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туралы келісімді жасасу жөніндегі жұмыс тобының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туралы келісімді жасасу жөніндегі жұмыс тобы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есептер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есептің мемлекеттік сараптамасын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координаттары мен жеке кодтары бар блоктарды сәйкестендіру картасын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 жөніндегі жұмыстарды жүргізуге арналған уақыт және баға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С.Қ. Жақыпова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кадастрын енгізу қағидаларын бекіту және пайдалы қазбалар қорын мемлекеттік есепке алу бойынша ақпарат ұсыну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лицензияларды беруге өтініштерді беру және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іздеушілікті жүргізу және кең таралған пайдалы қазбаларды өндіру жөніндегі операцияларды жүргізу кезінде есептілікті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аукционға шығарылатын жер қойнауы учаскесінің шекараларын айқындау және пайдалы қатты қазбаларды барлау немесе өндіру көнінде операцияларды жүргізу үшін жер қойнауы учаскелері бойынша аукцион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басымдылығы бар өтініш берушілер арасында аукцион өткізу мерзімдері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толықтыру жобаларына экономикалық сараптама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ЭМ,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Р. Е. Дәленов, М.Ж. Досмұхамбетов, Т.С.Тоқтабаев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бағдарламасының мазмұны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бағдарламасының мазмұны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ауысу қағидаларын, Жұмыс қағидаларын және Пайдалы қатты қазбалар бойынша жер қойнауын пайдалануға арналған келісімшарттар жөніндегі комиссия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бойынша жер қойнауын пайдалануға арналған келісімшарттар жөніндегі комиссияның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лицензиялар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арналып жасалған келісімшарттардың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Досмұхамбетов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ішкі су айдындарында және сақтық аймағында мұнайдың төгілуін жою үшін қажетті ресурстардың ең төменгі нормативтері мен оларға қойылатын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рейтинг бағаларын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2016 жылғы 16 наурыздағы № 126 бұйрығымен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w:t>
            </w:r>
            <w:r>
              <w:rPr>
                <w:rFonts w:ascii="Times New Roman"/>
                <w:b w:val="false"/>
                <w:i w:val="false"/>
                <w:color w:val="000000"/>
                <w:sz w:val="20"/>
              </w:rPr>
              <w:t>қағидалары мен талаптарына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Р.В. Скляр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уәкілетті органға нормаланатын ысыраптар туралы деректерді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арналған келісімшарт жөніндегі комиссияның құрамын және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 әкімдіктері аппараттарының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гектар үшін кен іздеушіліктің салдарын жою бойынша міндеттемелердің орындалуын қамтамасыз ету көлемін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аппараттарының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үшін аумақтарды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ЭМ аумақтық органдар ы, ИДМ аумақтық құрылымдық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аппараттарының, ЭМ аумақтық органдарының, ИДМ аумақтық құрылымдық бөлімшелерінің басшылары</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