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aa23" w14:textId="87fa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Өзін-өзі жұмыспен қамтыған халықтың қызметін формализациялау мәселелері жөнінде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29 желтоқсандағы № 167-ө өкімі. Күші жойылды - Қазақстан Республикасы Үкіметінің 2022 жылғы 29 сәуірдегі № 268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Өзін-өзі жұмыспен қамтыған халықтың қызметін формализациялау мәселелері бойынша ұсыныстар әзірлеу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өзін-өзі жұмыспен қамтыған халықтың қызметін формализациялау мәселелері жөніндегі комиссия (бұдан әрі -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Өзін-өзі жұмыспен қамтыған халықтың қызметін формализациялау мәселелері жөніндегі комиссияның құрамы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коммуникациялар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Мемлекеттік кірістер комитеті төрағасының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салық төлеушілер қауымдастығының басқарма кеңесінің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мемлекеттік корпорациясы"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медициналық сақтандыру қоры" коммерциялық емес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 төрағасының орынбасары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Өзін-өзі жұмыспен қамтыған халықтың қызметін формализациялау мәселелері жөніндегі комиссия туралы ереже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Өзін-өзі жұмыспен қамтыған халықтың қызметін формализациялау мәселелері жөніндегі комиссия (бұдан әрі - Комиссия) Қазақстан Республикасының Үкіметі жанындағы консультативтік-кеңесші орган болып табылады.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өзін-өзі жұмыспен қамтыған халықты формализациялау мәселелері бойынша ұсыныстар әзірлеу болып табылады.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 және Қазақстан Республикасының өзге де нормативтік құқықтық актілерін, сондай-ақ осы Ережені басшылыққа алады.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Еңбек және халықты әлеуметтік қорғау министрлігі Комиссияның жұмыс органы болып табылады.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қажеттілігіне қарай, бірақ бір жылда кемінде екі рет өткізіледі.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бейресми жұмыспен қамтылған халықты және жұмыссыз азаматтарды формализациялау және ел экономикасына, әлеуметтік, медициналық сақтандыру және зейнетақымен қамсыздандыру жүйелеріне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заңнамалық актілерде "өзін-өзі жұмыспен қамтыған халық" деген бірыңғай ұғымды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өзін-өзі жұмыспен қамтыған халықты мемлекеттік кірістер органдарында тіркеудің жеңілдетілген тәртібін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өзін-өзі жұмыспен қамтыған халыққа зейнетақымен қамсыздандыруға, әлеуметтік сақтандыруға және міндетті әлеуметтік-медициналық сақтандыруға міндетті аударымдарды қоса алғанда, салық салудың тәртібін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 қою мен бақылаудың әкімшілік шараларын күшейту;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өзін-өзі жұмыспен қамтыған халықты статистикалық есепке алудың жаңа тәртібін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өзін-өзі жұмыспен қамтыған және жұмыссыз халықты нәтижелі жұмыспен қамтуға тарту;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өзін-өзі жұмыспен қамтыған және жұмыссыз азаматтарды тіркеуді қамтамасыз ететін қызметтерді цифрландыру жұмысын үйлестіру бойынша ұсыныстар әзірлеу болып табылады.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 жұмысын ұйымдастыру және оның тәртібі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Үкіметі жанындағы консультациялық-кеңесші органдар мен жұмыс топтарын құру тәртібі, қызметі мен таратылуы туралы нұсқаулығына сәйкес жүзеге асырылады.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