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615e" w14:textId="6fc6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тұрғын үй қатынастары мәселелері бойынша өзгерістер мен толықтырулар енгізу туралы" 2017 жылғы 12 желтоқсандағы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29 желтоқсандағы № 166-ө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тұрғын үй қатынастары мәселелері бойынша өзгерістер мен толықтырулар енгізу туралы" 2017 жылғы 12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мемлекеттік органдары: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құқықтық актілердің жобаларын әзірлесін және белгіленген тәртіппен Қазақстан Республикасының Үкіметіне бекітуге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құқықтық актіні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кейбір заңнамалық актілеріне тұрғын үй қатынастары мәселелері бойынша өзгерістер мен толықтырулар енгізу туралы" 2017 жылғы 12 желтоқсандағы Қазақстан Республикасының Заңын іске асыру мақсатында қабылдануы қажет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7759"/>
        <w:gridCol w:w="568"/>
        <w:gridCol w:w="773"/>
        <w:gridCol w:w="1430"/>
        <w:gridCol w:w="1311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атауы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актінің нысаны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Орындалуына жауапты мемлекеттік орган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 актіні сапалы және уақтылы әзірлеу мен енгізуге жауапты тұлға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қызметшілерді қызметтік тұрғынжаймен қамтамасыз ету, тұрғын үй төлемдерінің мөлшерін есептеу, оларды тағайындау, қайта есептеу, жүзеге асыру, тоқтату, тоқтата тұру және қайта бастау қағидаларын бекіту туралы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ақпан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Ә.Б. Сқақов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өтемақыны жүзеге асыру қағидаларын бекіту туралы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ақпан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Ә.Б. Сқақов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тұрғынжай жекешелендіруге жатпайтын әскери қалашықтардың, шекара заставаларының және өзге де жабық объектілердің тізбесін бекіту туралы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ақпан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Ә.Б. Сқақов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тұрғынжайларды күтіп-ұстау және орталықтандырылған жылыту мемлекет есебінен қамтамасыз етілетін жабық және оқшауланған әскери қалашықтардың, шекара заставаларының және өзге де жабық объектілердің тізбесін бекіту туралы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ақпан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Ә.Б. Сқақов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арнаулы мемлекеттік органдарының қызметтік тұрғын жайларын құру және беру қағидаларын бекіту туралы" Қазақстан Республикасы Үкіметінің 2012 жылғы 14 желтоқсандағы № 1602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 бойынша)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ақпан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М.Ө. Қалқабаев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арнаулы мемлекеттік органдарының қызметкерлеріне тұрғын үй төлемдерінің мөлшерін айқындау, тағайындау, қайта есептеу, жүзеге асыру және тоқтату қағидаларын бекіту туралы" Қазақстан Республикасы Үкіметінің 2012 жылғы 28 желтоқсандағы № 1727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ҰҚК (келісім бойынша)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ақпан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М.Ө. Қалқабаев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 әскери барлау органдары жасырын құрамының әскери қызметшілеріне тұрғын үй төлемдерін жүзеге асыру қағидаларын бекіту туралы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Қорғанысмині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ақпан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Т.С. Мұхтаров</w:t>
            </w:r>
          </w:p>
        </w:tc>
      </w:tr>
    </w:tbl>
    <w:bookmarkStart w:name="z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Қорғанысмині - Қазақстан Республикасының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- Қазақстан Республикасының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