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7ea2" w14:textId="d5e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тілі әліпбиін латын графикасына көшіру жөніндегі ұлттық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14 қарашадағы № 153-ө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 әліпбиін латын графикасына көшіру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тілі әліпбиін латын графикасына көшіру жөніндегі ұлттық комиссия (бұдан әрі - Комиссия құрылсын.)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тілі әліпбиін латын графикасына көшіру жөніндегі ұлттық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17.09.2019 </w:t>
      </w:r>
      <w:r>
        <w:rPr>
          <w:rFonts w:ascii="Times New Roman"/>
          <w:b w:val="false"/>
          <w:i w:val="false"/>
          <w:color w:val="ff0000"/>
          <w:sz w:val="28"/>
        </w:rPr>
        <w:t>№ 174-ө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өзгерістер енгізілді - ҚР Премьер-Министрінің 26.05.2021 </w:t>
      </w:r>
      <w:r>
        <w:rPr>
          <w:rFonts w:ascii="Times New Roman"/>
          <w:b w:val="false"/>
          <w:i w:val="false"/>
          <w:color w:val="ff0000"/>
          <w:sz w:val="28"/>
        </w:rPr>
        <w:t>№ 93-ө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хатшысы хатшылығы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"Қазинформ" халықаралық ақпараттық агенттігінің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 Гумилев атындағы Еуразия ұлттық университеті" коммерциялық емес акционерлік қоғамының басқарма төрағасы – 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"Абай атындағы Қазақ ұлттық педагогикалық университеті" коммерциялық емес акционерлік қоғамының басқарма төрағасы – 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"Шайсұлтан Шаяхметов атындағы "Тіл-Қазына" ұлттық ғылыми-практикалық орталығы" коммерциялық емес акционерлік қоғамының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"Шайсұлтан Шаяхметов атындағы "Тіл-Қазына" ұлттық ғылыми-практикалық орталығы" коммерциялық емес акционерлік қоғамының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директоры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Бегімұлы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 "Қолданбалы этносаяси зерттеулер институты" 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Хангелді Махмұтұлы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 "Рухани жаңғыру" орталығының жетекшісі, тарих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Персоналды басқару және жалпы қызметтер департаменті директорының орынбасары,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университетi" коммерциялық емес акционерлік қоғамының кәсіби бағыттағы тілдер кафедрасының меңгерушісі,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 мәдениет және тіл бөлімінің меңгерушісі, филология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университетi" коммерциялық емес акционерлік қоғамының шет тілдері кафедрасының меңгерушісі,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Мүслімқызы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докторы"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"Павлодар педагогикалық университеті" коммерциялық емес акционерлік қоғамының гуманитарлық ғылымдар жоғары мектебінің деканы,  филология ғылымдарының кандидаты, қауымдастырылған профессоры (келісу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тілі әліпбиін латын графикасына кешіру жөніндегі ұлттық комиссия туралы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Ереже жаңа редакцияда – ҚР Премьер-Министрінің 29.11.2018 </w:t>
      </w:r>
      <w:r>
        <w:rPr>
          <w:rFonts w:ascii="Times New Roman"/>
          <w:b w:val="false"/>
          <w:i w:val="false"/>
          <w:color w:val="ff0000"/>
          <w:sz w:val="28"/>
        </w:rPr>
        <w:t>№ 152-ө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тілі әліпбиін латын графикасына кешіру жөніндегі ұлттық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 әліпбиін латын графикасына кешіру, мемлекеттік тіл саясатын іске асыру және мемлекеттік тілді енгізу тиімділігін арттыру мәселелері бойынша ұсыныстар әзірлеу болып табылады.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Білім және ғылым министрлігі Комиссияның жұмыс органы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26.05.2021 </w:t>
      </w:r>
      <w:r>
        <w:rPr>
          <w:rFonts w:ascii="Times New Roman"/>
          <w:b w:val="false"/>
          <w:i w:val="false"/>
          <w:color w:val="000000"/>
          <w:sz w:val="28"/>
        </w:rPr>
        <w:t>№ 93-ө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Комиссия отырыстары қажеттілігіне қарай өткізіледі.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17.02.2019 </w:t>
      </w:r>
      <w:r>
        <w:rPr>
          <w:rFonts w:ascii="Times New Roman"/>
          <w:b w:val="false"/>
          <w:i w:val="false"/>
          <w:color w:val="000000"/>
          <w:sz w:val="28"/>
        </w:rPr>
        <w:t>№ 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негізгі міндеті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латын графикасына кешу кезінде туындайтын проблемалар мен қиындықтарды анықтау мақсатында латын графикасына кешкен елдердің тәжірибесін зерделеу және талдау нәтижесі;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 тілі әліпбиін латын графикасына көшіру;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 әліпбиін латын графикасына кешірудің тәсілдерін айқындау;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тіл саясатын жетілдіру;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тілді кешенді және жүйелі дамыту мен енгізу, этностардың тілдерін сақтау, ағылшын тілін тереңірек және қарқынды үйрену жүйесін құру;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тілдерді дамыту мен қолдануға бағытталған нысаналы мемлекеттік бағдарламалар мен жоспарлардың жобаларын қарау;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бірыңғай мемлекеттік саясатты іске асыру жөніндегі қызметті ақпараттық, әдістемелік қамтамасыз ету бойынша ұсыныстар әзірлеу болып табылады.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