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28cd" w14:textId="20a2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6 қарашадағы № 150-ө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2017 жылғы 27 наурыздағы № 38-ө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ізгілік көмек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және аэроғарыш өнеркәсібі министрлігі Мемлекеттік материалдық резервтер комитетінің төрағасы енгізілсін;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күзет қызметі бастығының орынбасары (келісім бойынша)" деген 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Халықаралық ізгілік көмек мәселелері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Комиссияның отырыстары шет мемлекеттердің және халықаралық ұйымдардың ізгілік көмек көрсету туралы Қазақстан Республика Премьер-Министріне, Қазақстан Республикасы Премьер-Министрінің бірінші орынбасарына (Комиссия төрағасы) жүгінгені туралы ақпараттың түскен күнінен бастап жеті жұмыс күнінен кешіктірмей, сондай-ақ Комиссия төрағасы айқындайтын өзге де жағдайларда және мерзімдерде өткізіледі.".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