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3627" w14:textId="0363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"Отандық бұқаралық ақпарат құралдарының жұмысын жаңғырту жөніндегі 2015 - 2020 жылдарға арналған іс-шаралар жоспарын бекіту туралы" Қазақстан Республикасы Премьер-Министрінің 2015 жылғы 9 желтоқсандағы № 128-ө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4 қазандағы № 141-ө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"Отандық бұқаралық ақпарат құралдарының жұмысын жаңғырту жөніндегі 2015 - 2020 жылдарға арналған іс-шаралар жоспарын бекіту туралы" Қазақстан Республикасы Премьер-Министрінің 2015 жылғы 9 желтоқсандағы № 128-ө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