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af6" w14:textId="c12a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блокчейн технологиясын қолдану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25 қыркүйектегі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Қазақстанда блокчейн технологиясын қолдану мәселелері бойынша ұсыныстарды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Қазақстанда блокчейн технологиясын қолдану мәселелері жөнінде мынадай кұрамда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коммуникациялар министрлігінің Ақпараттандыру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 Құқықтық статистика және арнайы есепке алу жөніндегі комитетінің тарағасы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"Қазпочта" акционерлік қоғамының басқарма төрағасы (келісім бойынша) Қазақстан қаржыгерлерінің қауымдастығы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ІТ-компаниялар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интернет-бизнестің және мобильдік коммерция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төрағасының орынбасары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2018 жылғы 31 наурызға дейінгі мерзімде Қазақстан Республикасының Үкіметіне Қазақстанда блокчейн технологиясын қолдану жөнінде ұсыныстар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