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c3ac" w14:textId="efec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міндетті әлеуметтік медициналық сақтандыруды енгізу мәселелері жөніндегі комиссия туралы" Қазақстан Республикасы Премьер-Министрінің 2016 жылғы 12 сәуірдегі № 22-ө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4 қыркүйектегі № 126-ө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міндетті әлеуметтік медициналық сақтандыруды енгізу мәселелері жөніндегі комиссия туралы" Қазақстан Республикасы Премьер-Министрінің 2016 жылғы 12 сәуірдегі № 22-ө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өкіммен бекітілген Қазақстан Республикасында міндетті әлеуметтік медициналық сақтандыруды енгізу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Қазақстан Республикасында міндетті әлеуметтік медициналық сақтандыруды енгізу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Денсаулық сақтау министрлігі Комиссияның жұмыс органы болып табылады.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айына кемінде бір рет өткізіледі.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міндетті әлеуметтік медициналық сақтандыруды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міндетті әлеуметтік медициналық сақтандыру саласындағы нормативтік құқықтық актілердің жобаларын әзірлеу және қолданыстағы нормативтік-құқықтық базаны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міндетті әлеуметтік медициналық сақтандыруды енгізу шеңберінде ақпараттық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халықтың барлық топтарын қамту мақсатында ақпараттық-түсіндіру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міндетті әлеуметтік медициналық сақтандыруды енгізу кезіндегі тәуекелді басқару мәселелері жөніндегі ұсынымдар мен ұсыныстар әзірлеу болып табылады.".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міндетті әлеуметтік медициналық сақтандыруды енгізу мәселелері жөніндегі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Жобаларды басқару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министрлігінің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төрағасының орынбасары,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коммерциалық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коммерциалық емес акционерлік қоғамының басқарма төрағасы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