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581c4" w14:textId="63581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Халықаралық гуманитарлық құқық және адам құқықтары бойынша халықаралық шарттар жөнінде ведомствоаралық комиссия құру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2017 жылғы 15 тамыздағы № 110-ө өкімі. Күші жойылды - Қазақстан Республикасы Премьер-Министрінің 2018 жылғы 26 қаңтардағы № 8-ө өкімімен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Премьер-Министрінің 26.01.2018 </w:t>
      </w:r>
      <w:r>
        <w:rPr>
          <w:rFonts w:ascii="Times New Roman"/>
          <w:b w:val="false"/>
          <w:i w:val="false"/>
          <w:color w:val="ff0000"/>
          <w:sz w:val="28"/>
        </w:rPr>
        <w:t>№ 8-ө</w:t>
      </w:r>
      <w:r>
        <w:rPr>
          <w:rFonts w:ascii="Times New Roman"/>
          <w:b w:val="false"/>
          <w:i w:val="false"/>
          <w:color w:val="ff0000"/>
          <w:sz w:val="28"/>
        </w:rPr>
        <w:t xml:space="preserve"> өкімімен.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қатысушысы болып табылатын халықаралық гуманитарлық құқық саласындағы халықаралық шарттар және адам құқықтары бойынша халықаралық шарттар шеңберінде қабылданған халықаралық құқықтық міндеттемелерді іске асыру мақсатында: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Халықаралық гуманитарлық құқық және адам құқықтары бойынша халықаралық шарттар жөніндегі ведомствоаралық комиссия (бұдан әрі - Комиссия) құрылсын.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Қоса беріліп отырған: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Комиссияның </w:t>
      </w:r>
      <w:r>
        <w:rPr>
          <w:rFonts w:ascii="Times New Roman"/>
          <w:b w:val="false"/>
          <w:i w:val="false"/>
          <w:color w:val="000000"/>
          <w:sz w:val="28"/>
        </w:rPr>
        <w:t>құрамы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Комиссия туралы </w:t>
      </w:r>
      <w:r>
        <w:rPr>
          <w:rFonts w:ascii="Times New Roman"/>
          <w:b w:val="false"/>
          <w:i w:val="false"/>
          <w:color w:val="000000"/>
          <w:sz w:val="28"/>
        </w:rPr>
        <w:t>ереже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15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110-ө өкімімен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Халықаралық гуманитарлық құқық және адам құқықтары бойынша халықаралық шарттар жөніндегі ведомствоаралық комиссия туралы ереже</w:t>
      </w:r>
    </w:p>
    <w:bookmarkEnd w:id="5"/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Халықаралық гуманитарлық құқық және адам құқықтары бойынша халықаралық шарттар жөніндегі ведомствоаралық комиссия (бұдан әрі - Комиссия) Қазақстан Республикасының Үкіметі жанындағы консультативтік-кеңесші орган болып табылады.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Комиссия қызметінің мақсаты халықаралық гуманитарлық құқық және адам құқықтары бойынша халықаралық шарттар мәселелері жөніндегі ұсыныстарды әзірлеу болып табылады.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Комиссия өз қызметінде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Конституциясы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мен заңдарын, Қазақстан Республикасының Президенті мен Үкіметінің актілерін, Қазақстан Республикасының өзге де нормативтік құқықтық актілерін және халықаралық шарттарын, сондай-ақ осы Ережені басшылыққа алады.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Қазақстан Республикасының Сыртқы істер министрлігі Комиссияның жұмыс органы болып табылады.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Комиссияның отырыстары қажеттілігіне қарай, бірақ кемінде жарты жылда бір рет өткізіледі.</w:t>
      </w:r>
    </w:p>
    <w:bookmarkEnd w:id="11"/>
    <w:bookmarkStart w:name="z1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Комиссияның негізгі міндеттері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Комиссияның негізгі міндеті: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халықаралық гуманитарлық құқық және адам құқықтары бойынша халықаралық шарттар саласындағы Қазақстан Республикасының халықаралық-құқықтық міндеттемелерін орындауды қамтамасыз ету;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 қатысушысы болып табылатын халықаралық гуманитарлық құқық және адам құқықтары бойынша халықаралық шарттардың нормаларына сәйкес ұлттық заңнаманы жетілдіру.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Қазақстан Республикасының БҰҰ құқық қорғаушы тетіктерімен, оның ішінде Адам құқықтары жөніндегі кеңесімен, Адам құқықтары жөніндегі Жоғары Комиссар басқармасымен, әмбебап мерзімді шолуымен, шарттық органдарымен, арнайы рәсімдерімен өзара іс-қимылды қамтамасыз ету;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БҰҰ-ның арнайы рәсімдерінің ұсынымдарын іске асыру жөніндегі іс-шаралар жоспарларын бекітуді қоса алғанда, Қазақстан Республикасының БҰҰ әмбебап мерзімді шолуының, шарттық органдарының және арнайы рәсімдерінің ұсынымдарын іске асыруды үйлестіру мәселелері бойынша ұсыныстар әзірлеу болып табылады.</w:t>
      </w:r>
    </w:p>
    <w:bookmarkStart w:name="z1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Комиссияның қызметін ұйымдастыру және оның тәртібі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Комиссияның жұмысын ұйымдастыру және оның тәртібі "Қазақстан Республикасы Үкіметінің жанындағы консультациялық-кеңесші органдар мен жұмыс топтарын құру тәртібі, қызметі мен таратылуы туралы нұсқаулықты бекіту туралы" Қазақстан Республикасы Үкіметінің 1999 жылғы 16 наурыздағы № 247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жүзеге асырылады.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15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110-ө өкімімен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Халықаралық гуманитарлық құқық және адам құқықтары бойынша халықаралық шарттар жөніндегі ведомствоаралық комиссияның құрамы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Сыртқы істер министрі, төраға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Сыртқы істер министрінің орынбасары, төрағаның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Сыртқы істер министрлігі Көпжақты ынтымақтастық департаментінің директоры, хатшы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Әділет министрінің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Ішкі істер министрінің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Қорғаныс министрінің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Денсаулық сақтау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Еңбек және халықты әлеуметтік қорғау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Ұлттық экономика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Қаржы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Мәдениет және спорт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Энергетика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Білім және ғылым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Дін істері және азаматтық қоғам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Ақпарат және коммуникациялар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Ауыл шаруашылығы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Инвестициялар және даму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Адам құқықтары жөніндегі ұлттық орталығының басшысы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Жоғарғы Сотының жанындағы Соттардың қызметін қамтамасыз ету департаменті (Қазақстан Республикасы Жоғарғы Сотының аппараты) басшысының орынбасары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Президентінің жанындағы Адам құқықтары жөніндегі комиссияның хатшысы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Президентінің жанындағы Әйелдер істері және отбасылық-демографиялық саясат жөніндегі ұлттық комиссия хатшылығының консультанты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Мемлекеттік қызмет істері және сыбайлас жемқорлыққа қарсы іс-қимыл агенттігінің Стратегиялық әзірлемелер және халықаралық бағдарламалар департаментінің директоры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Ұлттық қауіпсіздік комитетінің департамент бастығы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Бас прокуратурасы халықаралық ынтымақтастық басқармасының бастығы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Сыртқы істер министрлігінің ерекше тапсырмалар жөніндегі елшісі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Сыртқы істер министрінің кеңесшісі.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